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ed072" w14:textId="5eed0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ауданы мәслихатының "2026-2028 жылдарға арналған Сарой ауылдық округінің бюджеті туралы" 2025 жылғы 26 желтоқсандағы № 42-10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2026 жылғы 18 ақпандағы № 43-15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маслихаты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"2026-2028 жылдарға арналған Алғабас ауылдық округінің бюджеті туралы" 2025 жылғы 26 желтоқсандағы № 42-10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Сарой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41 052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33 552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41 052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18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43-15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Сарой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заңнамасынмен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