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915f" w14:textId="dfc9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"2026-2028 жылдарға арналған Жосалы ауылдық округінің бюджеті туралы" 2025 жылғы 26 желтоқсандағы № 42-7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2026 жылғы 18 ақпандағы № 43-12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"2026-2028 жылдарға арналған Жосалы ауылдық округінің бюджеті туралы" 2025 жылғы 26 желтоқсандағы № 42-7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Жосалы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Жосалы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үстеуін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