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54ef" w14:textId="b22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мәслихатының "2026-2028 жылдарға арналған Сарой ауылдық округінің бюджеті туралы" 2025 жылғы 26 желтоқсандағы № 42-10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Сарой ауылдық округінің бюджеті туралы" 2025 жылғы 26 желтоқсандағы № 42-10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