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5c1e5" w14:textId="d75c1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2025 жылғы 26 желтоқсандағы № 42-9 "2026-2028 жылдарға арналған Қособа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2026 жылғы 15 сәуірдегі № 45-8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Сырым аудандық маслихаты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маслихатының "2026-2028 жылдарға арналған Қособа ауылдық округінің бюджеті туралы" 2025 жылғы 26 желтоқсандағы № 42-9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Қособа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49 209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43 209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- 53 274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-4 065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4 065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4 065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15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45-8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42-9 шешіміне 1 -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Қособа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