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eee8" w14:textId="bbce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Елтай ауылдық округінің бюджеті туралы" 2025 жылғы 26 желтоқсандағы № 42-5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15 сәуірдегі № 45-5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Елтай ауылдық округінің бюджеті туралы" 2025 жылғы 26 желтоқсандағы № 42-5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3 009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