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3e589" w14:textId="f73e5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2025 жылғы 26 желтоқсандағы № 42-3 "2026-2028 жылдарға арналған Бұлан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2026 жылғы 15 сәуірдегі № 45-3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Сырым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Сырым аудандық мәслихатының "2026-2028 жылдарға арналған Бұлан ауылдық округінің бюджеті туралы" 2025 жылғы 26 желтоқсандағы № 42-3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Бұлан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44 433мың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36 433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49 021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-4 588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мұңайға қатысты емес тапшылығы(профицеиті)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4 588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4 588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15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42-3 шешіміне 1 -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Бұлан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