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b3036" w14:textId="f8b30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мәслихатының "2026-2028 жылдарға арналған Аралтөбе ауылдық округінің бюджеті туралы" 2025 жылғы 26 желтоқсандағы № 42-2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2026 жылғы 15 сәуірдегі № 45-2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Сырым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Сырым аудандық мәслихатының "2026-2028 жылдарға арналған Аралтөбе ауылдық округінің бюджеті туралы" 2025 жылғы 26 желтоқсандағы № 42-2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Аралтөбе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37 040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29 040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42 590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-5 550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5 550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5 550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Сырым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 жылғы 15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45-2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Сырым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42-2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Аралтөбе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