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750e3" w14:textId="6e750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"2026-2028 жылдарға арналған Алғабас ауылдық округінің бюджеті туралы" 2025 жылғы 26 желтоқсандағы № 42-1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2026 жылғы 18 ақпандағы № 43-6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"2026-2028 жылдарға арналған Алғабас ауылдық округінің бюджеті туралы" 2025 жылғы 26 желтоқсандағы № 42-1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Алғабас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40 502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32 502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40 502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мұңайға қатысты емес тапшылығы(профицеиті)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18 ақпандагы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43-6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Алғабас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