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3ba4" w14:textId="f453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"Freedom Telecom Operations" жауапкершілігі шектеулі серіктестігіне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2026 жылғы 19 ақпандағы № 22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 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жер экспликациясы негізінде және 2026 жылғы 04 ақпандағы № ЗТ-2026-00474003 "Freedom Telecom Operations" жауапкершілігі шектеулі серіктестігінің өтінішіне сәйкес аудан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"Freedom Telecom Operations" жауапкершілігі шектеулі серіктестігіне Батыс Қазақстан облысы Сырым ауданы аумағында орналасқан жер учаскелері жер пайдаланушылардан алынбай, көлемі 24.2 гектар жер учаскесіне "Ақтөбе-Орал" бағытындағы талшықты-оптикалық байланыс желісін (ТОБЖ) пайдалану үшін 10 жыл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"Freedom Telecom Operations" жауапкершілігі шектеулі серіктестігіне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 ресми жарияланғаннан кейін Сырым ауданы әкімдігінің интернет-ресурсында орналастыруды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К. Тулеповке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