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60103" w14:textId="11601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жылы Қаратөбе ауданының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көрсету туралы</w:t>
      </w:r>
    </w:p>
    <w:p>
      <w:pPr>
        <w:spacing w:after="0"/>
        <w:ind w:left="0"/>
        <w:jc w:val="both"/>
      </w:pPr>
      <w:r>
        <w:rPr>
          <w:rFonts w:ascii="Times New Roman"/>
          <w:b w:val="false"/>
          <w:i w:val="false"/>
          <w:color w:val="000000"/>
          <w:sz w:val="28"/>
        </w:rPr>
        <w:t>Батыс Қазақстан облысы Қаратөбе аудандық мәслихатының 2026 жылғы 5 наурыздағы № 37-1 шешімі</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Қазақстан Республикасының Ұлттық экономика министірінің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56-бабының </w:t>
      </w:r>
      <w:r>
        <w:rPr>
          <w:rFonts w:ascii="Times New Roman"/>
          <w:b w:val="false"/>
          <w:i w:val="false"/>
          <w:color w:val="000000"/>
          <w:sz w:val="28"/>
        </w:rPr>
        <w:t>12-тармағына</w:t>
      </w:r>
      <w:r>
        <w:rPr>
          <w:rFonts w:ascii="Times New Roman"/>
          <w:b w:val="false"/>
          <w:i w:val="false"/>
          <w:color w:val="000000"/>
          <w:sz w:val="28"/>
        </w:rPr>
        <w:t xml:space="preserve"> сәйкес Қаратөбе аудандық мәслихаты ШЕШIМ ҚАБЫЛДАДЫ:</w:t>
      </w:r>
    </w:p>
    <w:bookmarkEnd w:id="0"/>
    <w:bookmarkStart w:name="z3" w:id="1"/>
    <w:p>
      <w:pPr>
        <w:spacing w:after="0"/>
        <w:ind w:left="0"/>
        <w:jc w:val="both"/>
      </w:pPr>
      <w:r>
        <w:rPr>
          <w:rFonts w:ascii="Times New Roman"/>
          <w:b w:val="false"/>
          <w:i w:val="false"/>
          <w:color w:val="000000"/>
          <w:sz w:val="28"/>
        </w:rPr>
        <w:t>
      1. Қаратөбе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w:t>
      </w:r>
    </w:p>
    <w:bookmarkEnd w:id="1"/>
    <w:p>
      <w:pPr>
        <w:spacing w:after="0"/>
        <w:ind w:left="0"/>
        <w:jc w:val="both"/>
      </w:pPr>
      <w:r>
        <w:rPr>
          <w:rFonts w:ascii="Times New Roman"/>
          <w:b w:val="false"/>
          <w:i w:val="false"/>
          <w:color w:val="000000"/>
          <w:sz w:val="28"/>
        </w:rPr>
        <w:t>
      1) айлық есептік көрсеткіштің жүз еселенген мөлшеріне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келген мамандар үшін бюджеттік кредит:</w:t>
      </w:r>
    </w:p>
    <w:p>
      <w:pPr>
        <w:spacing w:after="0"/>
        <w:ind w:left="0"/>
        <w:jc w:val="both"/>
      </w:pPr>
      <w:r>
        <w:rPr>
          <w:rFonts w:ascii="Times New Roman"/>
          <w:b w:val="false"/>
          <w:i w:val="false"/>
          <w:color w:val="000000"/>
          <w:sz w:val="28"/>
        </w:rPr>
        <w:t>
      ауданның әкімшілік орталықтары болып табылатын ауылдық елді мекендерге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айлық есептік көрсеткіштің екі мың еселенген мөлшерінен аспайтын сомада ұсынылсын.</w:t>
      </w:r>
    </w:p>
    <w:bookmarkStart w:name="z4" w:id="2"/>
    <w:p>
      <w:pPr>
        <w:spacing w:after="0"/>
        <w:ind w:left="0"/>
        <w:jc w:val="both"/>
      </w:pPr>
      <w:r>
        <w:rPr>
          <w:rFonts w:ascii="Times New Roman"/>
          <w:b w:val="false"/>
          <w:i w:val="false"/>
          <w:color w:val="000000"/>
          <w:sz w:val="28"/>
        </w:rPr>
        <w:t xml:space="preserve">
      2. Қаратөбе ауданының ауылдық елді мекендеріне жұмыс істеу және тұру үшін келген ауылдар, кент және ауылдық округтер әкімдері аппараттарының мемлекеттік қызметшілеріне осы шешімнің </w:t>
      </w:r>
      <w:r>
        <w:rPr>
          <w:rFonts w:ascii="Times New Roman"/>
          <w:b w:val="false"/>
          <w:i w:val="false"/>
          <w:color w:val="000000"/>
          <w:sz w:val="28"/>
        </w:rPr>
        <w:t>1-тармағында</w:t>
      </w:r>
      <w:r>
        <w:rPr>
          <w:rFonts w:ascii="Times New Roman"/>
          <w:b w:val="false"/>
          <w:i w:val="false"/>
          <w:color w:val="000000"/>
          <w:sz w:val="28"/>
        </w:rPr>
        <w:t xml:space="preserve"> көзделген көтерме жәрдемақы және тұрғын үй сатып алу немесе салу үшін әлеуметтік қолдау – бюджеттік кредит "Қазақстан Республикасының мемлекеттік қызметі туралы" Қазақстан Республикасы Заңының 56-бабының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шектеулер ескеріле отырып ұсынылатыны белгіленсін.</w:t>
      </w:r>
    </w:p>
    <w:bookmarkEnd w:id="2"/>
    <w:bookmarkStart w:name="z5"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 және 2026 жылғы 1 қаңтардан бастап туындаған құқықтық қатынастарға таратылады.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төрағасының </w:t>
            </w:r>
          </w:p>
          <w:p>
            <w:pPr>
              <w:spacing w:after="20"/>
              <w:ind w:left="20"/>
              <w:jc w:val="both"/>
            </w:pPr>
          </w:p>
          <w:p>
            <w:pPr>
              <w:spacing w:after="20"/>
              <w:ind w:left="20"/>
              <w:jc w:val="both"/>
            </w:pPr>
            <w:r>
              <w:rPr>
                <w:rFonts w:ascii="Times New Roman"/>
                <w:b w:val="false"/>
                <w:i/>
                <w:color w:val="000000"/>
                <w:sz w:val="20"/>
              </w:rPr>
              <w:t xml:space="preserve">міндетін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Зейнуллин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