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05cf" w14:textId="d450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аумағында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2026 жылғы 29 маусымдағы № 235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ауданының аумағында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Казталов ауданы әкімдігінің 2016 жылғы 28 қаңтардағы "Казталов ауданы аумағында үгіттік баспа материалдарын орналастыру орындарын белгілеу туралы" № 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12 ақпанда № 4258 болып тіркелді)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Казталов ауданы әкімдігінің 2022 жылғы 7 қазандағы "Казталов ауданы аумағында үгіттік баспа материалдарын орналастыру үшін орындарын белгілеу туралы" қаулысына өзгерістер енгізу туралы" № 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2022 жылғы 13 қазанда № 30124 болып тіркелді)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 Серікке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"29"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аумағында кандидаттардың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орындары, 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Казталов ауылы, Шыныбай Шарафутдинов көшесі, № 21,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Казталов ауылы, Шыныбай Шарафутдинов көшесі № 23,"Батыс Қазақстан облысы әкімдігі білім басқармасының Казталов ауданының білім беру бөлімінің "Казталов мектеп-лицейі"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Қазталов ауылы, Құрманғазы Сағырбайұлы көшесі № 3," Қазақстан Республикасы Экология және табиғи ресурстар министрлігі Орман шаруашылығы және жануарлар дүниесі комитетінің "Бөкейорда" мемлекеттік табиғи резерваты "республикалық мемлекеттік мекемесі ғимаратының алдында"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Бозоба ауылы, Ш. Мерғалиев көшесі № 11/1,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Бозоба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Қоныс ауылы, А. Молдағұлов көшесі № 1, Бұрынғы Қоныс жалпы орта білім беретін мектебі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округі, Сексенбаев ауылы, Мектеп көшесі № 2, Батыс Қазақстан облысы әкімдігі денсаулық сақтау басқармасының "Казталов аудандық ауруханасы" шаруашылық жүргізу құқығындағы мемлекеттік коммуналдық кәсіпорнының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округі, Бостандық ауылы, Тәуелсіздікке 10 жыл көшесі № 28,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Бостандық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округі, Қаракөл ауылы, Қаракөл көшесі № 28, "Батыс Қазақстан облысы әкімдігі білім басқармасының Казталов ауданының білім беру бөлімінің Қаракөл бастауыш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округі, Әжібай ауылы, Мәдениет көшесі № 24,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Әжібай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округі, Саралжын ауылы, Қ. Басымов көшесі № 15, Батыс Қазақстан облысы әкімдігі денсаулық сақтау басқармасының "Казталов аудандық ауруханасы" шаруашылық жүргізу құқығындағы мемлекеттік коммуналдық кәсіпорнының фельдшерлік пункті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Нұрсай ауылы, Желтоқсан көшесі № 5,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Нұрсай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Беспішен ауылы, Мектеп көшесі № 1, "Батыс Қазақстан облысы әкімдігі білім басқармасының Казталов ауданының білім беру бөлімінің Беспішен бастауыш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округі, Мереке ауылы, Мектеп көшесі № 12 үй, Батыс Қазақстан облысы әкімдігі денсаулық сақтау басқармасының "Казталов аудандық ауруханасы" шаруашылық жүргізу құқығындағы мемлекеттік коммуналдық кәсіпорнының медициналық пункті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округі, Ордабай ауылы, Ордабай көшесі № 21, "Батыс Қазақстан облысы әкімдігі білім басқармасының Казталов ауданының білім беру бөлімінің Ордабай бастауыш жалпы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округі, Кошанкөл ауылы, Жаңақұрылыс көшесі № 12,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Қошанкөл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Қараоба ауылы, Қ. Бейсов көшесі № 1/1,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Қараоба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округі, Еңбек ауылы, Бейбітшілік көшесі № 12,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Еңбек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Болашақ ауылы, Жаңа Тұрмыс көшесі № 2,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Болашақ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Көпкүтір ауылы, Беріш көшесі № 9, "Батыс Қазақстан облысы әкімдігі білім басқармасының Казталов ауданының білім беру бөлімінің Көпкүтір негізгі жалпы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Аққурай ауылы, Бейбітшілік көшесі № 12/1, Батыс Қазақстан облысы әкімдігі денсаулық сақтау басқармасының "Казталов аудандық ауруханасы" шаруашылық жүргізу құқығындағы мемлекеттік коммуналдық кәсіпорнының фельдшерлік пункті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Жаңатан ауылы, Жаңа құрылыс көшесі № 2, "Батыс Қазақстан облысы әкімдігі білім басқармасының Казталов ауданының білім беру бөлімінің Жаңатан негізгі жалпы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округі, Қайыңды ауылы, С. Жұмашев көшесі № 16,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Қайыңды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ауылдық округі, Ақпатер ауылы, Ақпатер көшесі № 25,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Акпатер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округі, Талдықұдық ауылы, С. Есетов көшесі № 8,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Талдықұдық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округі, Жалпақтал ауылы, Сламихин көшесі, № 36 үй, Батыс Қазақстан облысы әкімдігінің дене шынықтыру және спорт басқармасы Казталов ауданының "балалар-жасөспірімдер спорт мектебі"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округі, Жалпақтал ауылы, И. Масалиев көшесі № 13, Батыс Қазақстан облысы әкімдігі білім басқармасының "Жалпақтал аграрлық және салалық технологиялар колледжі"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округі, Жалпақтал ауылы, А. Хусайынов көшесі № 25,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Жалпақтал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округі, Қараөзен ауылы, Жұбан Молдағалиев көшесі №1, Казталов ауданының мәдениет және тілдерді дамыту бөлімінің "С.Садықов атындағы Казталов аудандық мәдени демалыс орталығы" мемлекеттік коммуналдық қазыналық кәсіпорнының Қараөзен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округі, Серік ауылы, Серік көшесі №1, Батыс Қазақстан облысы әкімдігі денсаулық сақтау басқармасының "Казталов аудандық ауруханасы" шаруашылық жүргізу құқығындағы мемлекеттік коммуналдық кәсіпорнының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Талдыапан ауылы, Бейбітшілік көшесі № 4, "Батыс Қазақстан облысы әкімдігі білім басқармасының Казталов ауданының білім беру бөлімінің Талдыапан жалпы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Сарықұдық ауылы, Достық көшесі № 1, "Батыс Қазақстан облысы әкімдігі білім басқармасының Казталов ауданының білім беру бөлімінің Сарықұдық негізгі жалпы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Қособа ауылы, Бейбітшілік көшесі № 17, "Батыс Қазақстан облысы әкімдігі білім басқармасының Казталов ауданының білім беру бөлімінің Қособа бастауыш жалпы білім беретін мектебі"коммуналдық мемлекеттік мекемесінің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Қайшақұдық ауылы, Достық көшесі № 3, "Батыс Қазақстан облысы әкімдігі білім басқармасының Казталов ауданының білім беру бөлімінің Қайшақұдық бастауыш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округі, Бейстерек ауылы, Достық көшесі № 10, "Батыс Қазақстан облысы әкімдігі білім басқармасының Казталов ауданының білім беру бөлімінің Бейстерек бастауыш жалпы білім беретін мектебі"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Әбіш ауылы, М. Жасмағамбетов көшесі № 14, "Батыс Қазақстан облысы әкімдігі білім басқармасының Казталов ауданының білім беру бөлімінің Әбіш негізгі жалпы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Көмекші ауылы, С. Зұлқашев көшесі № 11/1,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Көмекші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Жаңажол ауылы, С. Датұлы көшесі № 25,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Жаңажол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селолық округі, Көктерек ауылы, Құрманғазы көшесі № 8,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Көктерек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Оразғали ауылы, Оразғали көшесі № 2/2,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 Оразғали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Т. Қалиев көшесі № 19,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Қарасу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Жұлдыз ауылы, Достық көшесі № 3,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Жұлдыз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Ащысай ауылы, Ащысай көшесі № 15,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Ащысай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Бостандық ауылы, Бостандық көшесі № 3,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Бостандық ауылдық клубы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округі, Жас ауылы, Жас көшесі № 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Жас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Сатыбалды ауылы, Сатыбалды көшесі № 1,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Сатыбалды ауылдық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Саралжын ауылы, Саралжын көшесі № 28, Казталов ауданының мәдениет және тілдерді дамыту бөлімінің "С. Садықов атындағы Казталов аудандық мәдени демалыс орталығы" мемлекеттік коммуналдық қазыналық кәсіпорнының Саралжын ауылдық клубы ғимаратының сол жағында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Темиргалиев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"____"______________2026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