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ddd" w14:textId="ef95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29-24 "2026-2028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29-24 "2026-2028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