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e7e7" w14:textId="296e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2025 жылғы 25 желтоқсандағы № 29-23 "2026-2028 жылдарға арналған Бәйтерек ауданы Янайкин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2026 жылғы 5 наурыздағы № 31-26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2025 жылғы 25 желтоқсандағы № 29-23 "2026-2028 жылдарға арналған Бәйтерек ауданы Янайкин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Янайкин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42 591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5 165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5 165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31 -26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Янайкин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47 756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