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6946" w14:textId="a536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2025 жылғы 25 желтоқсандағы № 29-19 "2026-2028 жылдарға арналған Бәйтерек ауданы Сұлу Көл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2026 жылғы 5 наурыздағы № 31-22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2025 жылғы 25 желтоқсандағы № 29-19 "2026-2028 жылдарға арналған Бәйтерек ауданы Сұлу Көл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Сұлу 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45 255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31 -22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Сұлу 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40 867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