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31a8" w14:textId="28c3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29-17 "2026-2028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31-20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29-17 "2026-2028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- 3 055мың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31 - 20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Раздольный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