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2dcd2" w14:textId="902dc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Бәйтерек ауданы мәслихатының 2025 жылғы 25 желтоқсандағы № 29-10 "2026-2028 жылдарға арналған Бәйтерек ауданы Зеленов ауылдық округі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Бәйтерек аудандық мәслихатының 2026 жылғы 5 наурыздағы № 31-13 шешімі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 -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Бәйтерек ауданының мәслихаты ШЕШІМ ҚАБЫЛДАДЫ: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Бәйтерек ауданы мәслихатының 2025 жылғы 25 желтоқсандағы № 29-10 "2026-2028 жылдарға арналған Бәйтерек ауданы Зеленов ауылдық округі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2026-2028 жылдарға арналған Зеленов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54 222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15 223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693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38 306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57 585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- 3 363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3 363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3 363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жылғы 1 қаңтардан бастап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К. 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5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31-13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29-10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Зеленов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57 585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айдаланылмаған) нысаналы трансфферттерді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- 3 363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