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6215" w14:textId="a156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29-7 "2026-2028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29-7 "2026-2028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38 981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