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8e50" w14:textId="23a8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29-6 "2026-2028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29-6 "2026-2028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