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6fe" w14:textId="87b5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29-5 "2026-2028 жылдарға арналған Бәйтерек ауданы Бейбітшілік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29-5 "2026-2028 жылдарға арналған Бәйтерек ауданы Бейбітшілік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Бейбітшілік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