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9048" w14:textId="6469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2025 жылғы 23 желтоқсандағы № 42-2 "2026-2028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2026 жылғы 27 сәуірдегі № 45-1 шешімі</w:t>
      </w:r>
    </w:p>
    <w:p>
      <w:pPr>
        <w:spacing w:after="0"/>
        <w:ind w:left="0"/>
        <w:jc w:val="both"/>
      </w:pPr>
      <w:bookmarkStart w:name="z9" w:id="0"/>
      <w:r>
        <w:rPr>
          <w:rFonts w:ascii="Times New Roman"/>
          <w:b w:val="false"/>
          <w:i w:val="false"/>
          <w:color w:val="000000"/>
          <w:sz w:val="28"/>
        </w:rPr>
        <w:t>
      Жәнібек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Жәнібек аудандық мәслихатының 2025 жылғы 23 желтоқсандағы № 42-2 "2026–2028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"2026 – 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p>
      <w:pPr>
        <w:spacing w:after="0"/>
        <w:ind w:left="0"/>
        <w:jc w:val="both"/>
      </w:pPr>
      <w:r>
        <w:rPr>
          <w:rFonts w:ascii="Times New Roman"/>
          <w:b w:val="false"/>
          <w:i w:val="false"/>
          <w:color w:val="000000"/>
          <w:sz w:val="28"/>
        </w:rPr>
        <w:t>
      1) кірістер – 3 294 761 мың теңге:</w:t>
      </w:r>
    </w:p>
    <w:p>
      <w:pPr>
        <w:spacing w:after="0"/>
        <w:ind w:left="0"/>
        <w:jc w:val="both"/>
      </w:pPr>
      <w:r>
        <w:rPr>
          <w:rFonts w:ascii="Times New Roman"/>
          <w:b w:val="false"/>
          <w:i w:val="false"/>
          <w:color w:val="000000"/>
          <w:sz w:val="28"/>
        </w:rPr>
        <w:t>
      салықтық түсімдер – 2 257 323 мың теңге;</w:t>
      </w:r>
    </w:p>
    <w:p>
      <w:pPr>
        <w:spacing w:after="0"/>
        <w:ind w:left="0"/>
        <w:jc w:val="both"/>
      </w:pPr>
      <w:r>
        <w:rPr>
          <w:rFonts w:ascii="Times New Roman"/>
          <w:b w:val="false"/>
          <w:i w:val="false"/>
          <w:color w:val="000000"/>
          <w:sz w:val="28"/>
        </w:rPr>
        <w:t>
      салықтық емес түсімдер – 25 344 мың теңге;</w:t>
      </w:r>
    </w:p>
    <w:p>
      <w:pPr>
        <w:spacing w:after="0"/>
        <w:ind w:left="0"/>
        <w:jc w:val="both"/>
      </w:pPr>
      <w:r>
        <w:rPr>
          <w:rFonts w:ascii="Times New Roman"/>
          <w:b w:val="false"/>
          <w:i w:val="false"/>
          <w:color w:val="000000"/>
          <w:sz w:val="28"/>
        </w:rPr>
        <w:t>
      негізгі капиталды сатудан түсетін түсімдер – 1 000 мың теңге;</w:t>
      </w:r>
    </w:p>
    <w:p>
      <w:pPr>
        <w:spacing w:after="0"/>
        <w:ind w:left="0"/>
        <w:jc w:val="both"/>
      </w:pPr>
      <w:r>
        <w:rPr>
          <w:rFonts w:ascii="Times New Roman"/>
          <w:b w:val="false"/>
          <w:i w:val="false"/>
          <w:color w:val="000000"/>
          <w:sz w:val="28"/>
        </w:rPr>
        <w:t>
      трансферттер түсімі – 1 011 094 мың теңге;</w:t>
      </w:r>
    </w:p>
    <w:p>
      <w:pPr>
        <w:spacing w:after="0"/>
        <w:ind w:left="0"/>
        <w:jc w:val="both"/>
      </w:pPr>
      <w:r>
        <w:rPr>
          <w:rFonts w:ascii="Times New Roman"/>
          <w:b w:val="false"/>
          <w:i w:val="false"/>
          <w:color w:val="000000"/>
          <w:sz w:val="28"/>
        </w:rPr>
        <w:t>
      2) шығындар – 3 059 102 мың теңге;</w:t>
      </w:r>
    </w:p>
    <w:p>
      <w:pPr>
        <w:spacing w:after="0"/>
        <w:ind w:left="0"/>
        <w:jc w:val="both"/>
      </w:pPr>
      <w:r>
        <w:rPr>
          <w:rFonts w:ascii="Times New Roman"/>
          <w:b w:val="false"/>
          <w:i w:val="false"/>
          <w:color w:val="000000"/>
          <w:sz w:val="28"/>
        </w:rPr>
        <w:t>
      3) таза бюджеттік кредиттеу – 18 322 мың теңге:</w:t>
      </w:r>
    </w:p>
    <w:p>
      <w:pPr>
        <w:spacing w:after="0"/>
        <w:ind w:left="0"/>
        <w:jc w:val="both"/>
      </w:pPr>
      <w:r>
        <w:rPr>
          <w:rFonts w:ascii="Times New Roman"/>
          <w:b w:val="false"/>
          <w:i w:val="false"/>
          <w:color w:val="000000"/>
          <w:sz w:val="28"/>
        </w:rPr>
        <w:t>
      бюджеттік кредиттер – 71 363 мың теңге;</w:t>
      </w:r>
    </w:p>
    <w:p>
      <w:pPr>
        <w:spacing w:after="0"/>
        <w:ind w:left="0"/>
        <w:jc w:val="both"/>
      </w:pPr>
      <w:r>
        <w:rPr>
          <w:rFonts w:ascii="Times New Roman"/>
          <w:b w:val="false"/>
          <w:i w:val="false"/>
          <w:color w:val="000000"/>
          <w:sz w:val="28"/>
        </w:rPr>
        <w:t>
      бюджеттік кредиттерді өтеу – 53 041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217 337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- 217 337 мың теңге:</w:t>
      </w:r>
    </w:p>
    <w:p>
      <w:pPr>
        <w:spacing w:after="0"/>
        <w:ind w:left="0"/>
        <w:jc w:val="both"/>
      </w:pPr>
      <w:r>
        <w:rPr>
          <w:rFonts w:ascii="Times New Roman"/>
          <w:b w:val="false"/>
          <w:i w:val="false"/>
          <w:color w:val="000000"/>
          <w:sz w:val="28"/>
        </w:rPr>
        <w:t>
      қарыздар түсімі – 71 363 мың теңге;</w:t>
      </w:r>
    </w:p>
    <w:p>
      <w:pPr>
        <w:spacing w:after="0"/>
        <w:ind w:left="0"/>
        <w:jc w:val="both"/>
      </w:pPr>
      <w:r>
        <w:rPr>
          <w:rFonts w:ascii="Times New Roman"/>
          <w:b w:val="false"/>
          <w:i w:val="false"/>
          <w:color w:val="000000"/>
          <w:sz w:val="28"/>
        </w:rPr>
        <w:t>
      қарыздарды өтеу – 386 027 мың теңге;</w:t>
      </w:r>
    </w:p>
    <w:p>
      <w:pPr>
        <w:spacing w:after="0"/>
        <w:ind w:left="0"/>
        <w:jc w:val="both"/>
      </w:pPr>
      <w:r>
        <w:rPr>
          <w:rFonts w:ascii="Times New Roman"/>
          <w:b w:val="false"/>
          <w:i w:val="false"/>
          <w:color w:val="000000"/>
          <w:sz w:val="28"/>
        </w:rPr>
        <w:t>
      бюджет қаражатының пайдаланылатын қалдықтары - 97 327 мың теңге.";</w:t>
      </w:r>
    </w:p>
    <w:bookmarkStart w:name="z5"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2026 жылғы </w:t>
            </w:r>
            <w:r>
              <w:br/>
            </w:r>
            <w:r>
              <w:rPr>
                <w:rFonts w:ascii="Times New Roman"/>
                <w:b w:val="false"/>
                <w:i w:val="false"/>
                <w:color w:val="000000"/>
                <w:sz w:val="20"/>
              </w:rPr>
              <w:t xml:space="preserve">27 сәуірдегі № 45-1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23 желтоқсандағы № 42-2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2027 жылға арналған аудандық бюджет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2026 жылғы </w:t>
            </w:r>
            <w:r>
              <w:br/>
            </w:r>
            <w:r>
              <w:rPr>
                <w:rFonts w:ascii="Times New Roman"/>
                <w:b w:val="false"/>
                <w:i w:val="false"/>
                <w:color w:val="000000"/>
                <w:sz w:val="20"/>
              </w:rPr>
              <w:t xml:space="preserve">27 сәуірдегі № 45-1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23 желтоқсандағы № 42-2 </w:t>
            </w:r>
            <w:r>
              <w:br/>
            </w:r>
            <w:r>
              <w:rPr>
                <w:rFonts w:ascii="Times New Roman"/>
                <w:b w:val="false"/>
                <w:i w:val="false"/>
                <w:color w:val="000000"/>
                <w:sz w:val="20"/>
              </w:rPr>
              <w:t>шешіміне 3 - қосымша</w:t>
            </w:r>
          </w:p>
        </w:tc>
      </w:tr>
    </w:tbl>
    <w:p>
      <w:pPr>
        <w:spacing w:after="0"/>
        <w:ind w:left="0"/>
        <w:jc w:val="left"/>
      </w:pPr>
      <w:r>
        <w:rPr>
          <w:rFonts w:ascii="Times New Roman"/>
          <w:b/>
          <w:i w:val="false"/>
          <w:color w:val="000000"/>
        </w:rPr>
        <w:t xml:space="preserve"> 2028 жылға арналған аудандық бюджет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