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43ac" w14:textId="72c4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"Жаңақала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қазандағы № 10-5 шешіміне өзгеріс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2026 жылғы 29 сәуірдегі № 38-2 шешімі</w:t>
      </w:r>
    </w:p>
    <w:p>
      <w:pPr>
        <w:spacing w:after="0"/>
        <w:ind w:left="0"/>
        <w:jc w:val="both"/>
      </w:pPr>
      <w:bookmarkStart w:name="z2" w:id="0"/>
      <w:r>
        <w:rPr>
          <w:rFonts w:ascii="Times New Roman"/>
          <w:b w:val="false"/>
          <w:i w:val="false"/>
          <w:color w:val="000000"/>
          <w:sz w:val="28"/>
        </w:rPr>
        <w:t>
      Жаңақала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Жаңақала аудандық мәслихатының "Жаңақала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қазандағы № 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7260-07 болып тіркелген)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Жаңақала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м.у.а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w:t>
            </w:r>
            <w:r>
              <w:br/>
            </w:r>
            <w:r>
              <w:rPr>
                <w:rFonts w:ascii="Times New Roman"/>
                <w:b w:val="false"/>
                <w:i w:val="false"/>
                <w:color w:val="000000"/>
                <w:sz w:val="20"/>
              </w:rPr>
              <w:t>мәслихатының</w:t>
            </w:r>
            <w:r>
              <w:br/>
            </w:r>
            <w:r>
              <w:rPr>
                <w:rFonts w:ascii="Times New Roman"/>
                <w:b w:val="false"/>
                <w:i w:val="false"/>
                <w:color w:val="000000"/>
                <w:sz w:val="20"/>
              </w:rPr>
              <w:t>2026 жылғы "29" сәуірдегі</w:t>
            </w:r>
            <w:r>
              <w:br/>
            </w:r>
            <w:r>
              <w:rPr>
                <w:rFonts w:ascii="Times New Roman"/>
                <w:b w:val="false"/>
                <w:i w:val="false"/>
                <w:color w:val="000000"/>
                <w:sz w:val="20"/>
              </w:rPr>
              <w:t>№ 38-2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w:t>
            </w:r>
            <w:r>
              <w:br/>
            </w: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шешімімен бекітілген</w:t>
            </w:r>
          </w:p>
        </w:tc>
      </w:tr>
    </w:tbl>
    <w:bookmarkStart w:name="z7" w:id="4"/>
    <w:p>
      <w:pPr>
        <w:spacing w:after="0"/>
        <w:ind w:left="0"/>
        <w:jc w:val="left"/>
      </w:pPr>
      <w:r>
        <w:rPr>
          <w:rFonts w:ascii="Times New Roman"/>
          <w:b/>
          <w:i w:val="false"/>
          <w:color w:val="000000"/>
        </w:rPr>
        <w:t xml:space="preserve"> Жаңақала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Жаңақала ауданының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Жаңақала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"Жаңақала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7"/>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7"/>
    <w:bookmarkStart w:name="z12" w:id="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8"/>
    <w:bookmarkStart w:name="z13" w:id="9"/>
    <w:p>
      <w:pPr>
        <w:spacing w:after="0"/>
        <w:ind w:left="0"/>
        <w:jc w:val="both"/>
      </w:pPr>
      <w:r>
        <w:rPr>
          <w:rFonts w:ascii="Times New Roman"/>
          <w:b w:val="false"/>
          <w:i w:val="false"/>
          <w:color w:val="000000"/>
          <w:sz w:val="28"/>
        </w:rPr>
        <w:t>
      5. Бірнеше негіз болған жағдайда мереке күндеріне және атаулы күндерге орай әлеуметтік көмек бір негіз бойынша ғана тағайындалады.</w:t>
      </w:r>
    </w:p>
    <w:bookmarkEnd w:id="9"/>
    <w:bookmarkStart w:name="z14" w:id="10"/>
    <w:p>
      <w:pPr>
        <w:spacing w:after="0"/>
        <w:ind w:left="0"/>
        <w:jc w:val="both"/>
      </w:pPr>
      <w:r>
        <w:rPr>
          <w:rFonts w:ascii="Times New Roman"/>
          <w:b w:val="false"/>
          <w:i w:val="false"/>
          <w:color w:val="000000"/>
          <w:sz w:val="28"/>
        </w:rPr>
        <w:t>
      6. Осы қағидалар Жаңақала ауданының аумағында тұрғылықты жері бойынша тұрақты тіркелген адамдарға таратылады.</w:t>
      </w:r>
    </w:p>
    <w:bookmarkEnd w:id="10"/>
    <w:bookmarkStart w:name="z15" w:id="11"/>
    <w:p>
      <w:pPr>
        <w:spacing w:after="0"/>
        <w:ind w:left="0"/>
        <w:jc w:val="both"/>
      </w:pPr>
      <w:r>
        <w:rPr>
          <w:rFonts w:ascii="Times New Roman"/>
          <w:b w:val="false"/>
          <w:i w:val="false"/>
          <w:color w:val="000000"/>
          <w:sz w:val="28"/>
        </w:rPr>
        <w:t>
      7. Учаскелік және арнайы комиссиялар өз қызметін Батыс Қазақстан облысы әкімдігі бекітетін ережелердің негізінде жүзеге асырады.</w:t>
      </w:r>
    </w:p>
    <w:bookmarkEnd w:id="11"/>
    <w:bookmarkStart w:name="z16" w:id="1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2"/>
    <w:bookmarkStart w:name="z17" w:id="13"/>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3"/>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 мен тиісті қаржы жылына белгіленетін ең төмен күнкөріс деңгейге еселік қатынаста жергілікті өкілді органдар белгіленген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8" w:id="14"/>
    <w:p>
      <w:pPr>
        <w:spacing w:after="0"/>
        <w:ind w:left="0"/>
        <w:jc w:val="both"/>
      </w:pPr>
      <w:r>
        <w:rPr>
          <w:rFonts w:ascii="Times New Roman"/>
          <w:b w:val="false"/>
          <w:i w:val="false"/>
          <w:color w:val="000000"/>
          <w:sz w:val="28"/>
        </w:rPr>
        <w:t>
      9. Мереке күндері мен атаулы күндерге орай әлеуметтік көмек ақшалай төлем түрінде төленеді және келесі санаттағы азаматтарға көрсетіледі:</w:t>
      </w:r>
    </w:p>
    <w:bookmarkEnd w:id="14"/>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1) Ауғанстанда әскери борышын өтеген кезде – 180 000 (бір жүз сексен мың) теңге мөлшерінде;</w:t>
      </w:r>
    </w:p>
    <w:p>
      <w:pPr>
        <w:spacing w:after="0"/>
        <w:ind w:left="0"/>
        <w:jc w:val="both"/>
      </w:pPr>
      <w:r>
        <w:rPr>
          <w:rFonts w:ascii="Times New Roman"/>
          <w:b w:val="false"/>
          <w:i w:val="false"/>
          <w:color w:val="000000"/>
          <w:sz w:val="28"/>
        </w:rPr>
        <w:t>
      2) оқу жиындарына шақырылған және Ауғанстанға ұрыс қимылдары жүрiп жатқан кезеңде жiберiлген әскери мiндеттiлерге - 180 000 (бір жүз сексен мың) теңге мөлшерінде;</w:t>
      </w:r>
    </w:p>
    <w:p>
      <w:pPr>
        <w:spacing w:after="0"/>
        <w:ind w:left="0"/>
        <w:jc w:val="both"/>
      </w:pPr>
      <w:r>
        <w:rPr>
          <w:rFonts w:ascii="Times New Roman"/>
          <w:b w:val="false"/>
          <w:i w:val="false"/>
          <w:color w:val="000000"/>
          <w:sz w:val="28"/>
        </w:rPr>
        <w:t>
      3) Ауғанстанға ұрыс қимылдары жүрiп жатқан кезеңде осы елге жүк жеткiзу үшiн жiберiлген автомобиль батальондарының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4) бұрынғы КСР Одағының аумағынан Ауғанстанға жауынгерлiк тапсырмалармен ұшқан ұшу құрамының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- 180 000 (бір жүз сексен мың) теңге мөлшерінде;</w:t>
      </w:r>
    </w:p>
    <w:p>
      <w:pPr>
        <w:spacing w:after="0"/>
        <w:ind w:left="0"/>
        <w:jc w:val="both"/>
      </w:pPr>
      <w:r>
        <w:rPr>
          <w:rFonts w:ascii="Times New Roman"/>
          <w:b w:val="false"/>
          <w:i w:val="false"/>
          <w:color w:val="000000"/>
          <w:sz w:val="28"/>
        </w:rPr>
        <w:t>
      6) Ауғанстанда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1) Ұлы Отан соғысының ардагерлеріне - 1 500 000 (бір миллион бес жүз мың) теңге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- 120 000 (бір жүз жиырма мың) теңге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- 120 000 (бір жүз жиырма мың) теңге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- 120 000 (бір жүз жиырма мың) теңге мөлшерінде;</w:t>
      </w:r>
    </w:p>
    <w:p>
      <w:pPr>
        <w:spacing w:after="0"/>
        <w:ind w:left="0"/>
        <w:jc w:val="both"/>
      </w:pPr>
      <w:r>
        <w:rPr>
          <w:rFonts w:ascii="Times New Roman"/>
          <w:b w:val="false"/>
          <w:i w:val="false"/>
          <w:color w:val="000000"/>
          <w:sz w:val="28"/>
        </w:rPr>
        <w:t>
      9)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- 180 000 (бір жүз сексен мың) теңге мөлшерінде;</w:t>
      </w:r>
    </w:p>
    <w:p>
      <w:pPr>
        <w:spacing w:after="0"/>
        <w:ind w:left="0"/>
        <w:jc w:val="both"/>
      </w:pPr>
      <w:r>
        <w:rPr>
          <w:rFonts w:ascii="Times New Roman"/>
          <w:b w:val="false"/>
          <w:i w:val="false"/>
          <w:color w:val="000000"/>
          <w:sz w:val="28"/>
        </w:rPr>
        <w:t>
      10) Ауғанстаннан басқа,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шешiмдерiне сәйкес, Ауғанстанды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- 180 000 (бір жүз сексен мың) теңге мөлшерінде;</w:t>
      </w:r>
    </w:p>
    <w:p>
      <w:pPr>
        <w:spacing w:after="0"/>
        <w:ind w:left="0"/>
        <w:jc w:val="both"/>
      </w:pPr>
      <w:r>
        <w:rPr>
          <w:rFonts w:ascii="Times New Roman"/>
          <w:b w:val="false"/>
          <w:i w:val="false"/>
          <w:color w:val="000000"/>
          <w:sz w:val="28"/>
        </w:rPr>
        <w:t>
      18)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19)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20)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xml:space="preserve">
      21)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w:t>
      </w:r>
      <w:r>
        <w:rPr>
          <w:rFonts w:ascii="Times New Roman"/>
          <w:b w:val="false"/>
          <w:i w:val="false"/>
          <w:color w:val="000000"/>
          <w:sz w:val="28"/>
        </w:rPr>
        <w:t>Заңның</w:t>
      </w:r>
      <w:r>
        <w:rPr>
          <w:rFonts w:ascii="Times New Roman"/>
          <w:b w:val="false"/>
          <w:i w:val="false"/>
          <w:color w:val="000000"/>
          <w:sz w:val="28"/>
        </w:rPr>
        <w:t xml:space="preserve"> аталған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22)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- 120 000 (бір жүз жиырма мың) теңге мөлшерінде;</w:t>
      </w:r>
    </w:p>
    <w:p>
      <w:pPr>
        <w:spacing w:after="0"/>
        <w:ind w:left="0"/>
        <w:jc w:val="both"/>
      </w:pPr>
      <w:r>
        <w:rPr>
          <w:rFonts w:ascii="Times New Roman"/>
          <w:b w:val="false"/>
          <w:i w:val="false"/>
          <w:color w:val="000000"/>
          <w:sz w:val="28"/>
        </w:rPr>
        <w:t>
      23)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24) бейбiт уақытта әскери қызметiн өткеру кезiнде қаза тапқан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25)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26)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- 120 000 (бір жүз жиырма мың) теңге мөлшерінде;</w:t>
      </w:r>
    </w:p>
    <w:p>
      <w:pPr>
        <w:spacing w:after="0"/>
        <w:ind w:left="0"/>
        <w:jc w:val="both"/>
      </w:pPr>
      <w:r>
        <w:rPr>
          <w:rFonts w:ascii="Times New Roman"/>
          <w:b w:val="false"/>
          <w:i w:val="false"/>
          <w:color w:val="000000"/>
          <w:sz w:val="28"/>
        </w:rPr>
        <w:t>
      27)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p>
      <w:pPr>
        <w:spacing w:after="0"/>
        <w:ind w:left="0"/>
        <w:jc w:val="both"/>
      </w:pPr>
      <w:r>
        <w:rPr>
          <w:rFonts w:ascii="Times New Roman"/>
          <w:b w:val="false"/>
          <w:i w:val="false"/>
          <w:color w:val="000000"/>
          <w:sz w:val="28"/>
        </w:rPr>
        <w:t>
      28)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- 160 000 (бір жүз алпыс мың) теңге мөлшерінде;</w:t>
      </w:r>
    </w:p>
    <w:p>
      <w:pPr>
        <w:spacing w:after="0"/>
        <w:ind w:left="0"/>
        <w:jc w:val="both"/>
      </w:pPr>
      <w:r>
        <w:rPr>
          <w:rFonts w:ascii="Times New Roman"/>
          <w:b w:val="false"/>
          <w:i w:val="false"/>
          <w:color w:val="000000"/>
          <w:sz w:val="28"/>
        </w:rPr>
        <w:t>
      25 қазан – Республика күніне:</w:t>
      </w:r>
    </w:p>
    <w:p>
      <w:pPr>
        <w:spacing w:after="0"/>
        <w:ind w:left="0"/>
        <w:jc w:val="both"/>
      </w:pPr>
      <w:r>
        <w:rPr>
          <w:rFonts w:ascii="Times New Roman"/>
          <w:b w:val="false"/>
          <w:i w:val="false"/>
          <w:color w:val="000000"/>
          <w:sz w:val="28"/>
        </w:rPr>
        <w:t>
      1) 18 жасқа дейінгі мүгедектігі бар балаларға - 20 000 (жиырма мың) теңге мөлшерінде;</w:t>
      </w:r>
    </w:p>
    <w:p>
      <w:pPr>
        <w:spacing w:after="0"/>
        <w:ind w:left="0"/>
        <w:jc w:val="both"/>
      </w:pPr>
      <w:r>
        <w:rPr>
          <w:rFonts w:ascii="Times New Roman"/>
          <w:b w:val="false"/>
          <w:i w:val="false"/>
          <w:color w:val="000000"/>
          <w:sz w:val="28"/>
        </w:rPr>
        <w:t>
      16 желтоқсан - Тәуелсіздік күніне:</w:t>
      </w:r>
    </w:p>
    <w:p>
      <w:pPr>
        <w:spacing w:after="0"/>
        <w:ind w:left="0"/>
        <w:jc w:val="both"/>
      </w:pPr>
      <w:r>
        <w:rPr>
          <w:rFonts w:ascii="Times New Roman"/>
          <w:b w:val="false"/>
          <w:i w:val="false"/>
          <w:color w:val="000000"/>
          <w:sz w:val="28"/>
        </w:rPr>
        <w:t>
      1) 1986 жылғы 17-18 желтоқсандағы Қазақстандағы оқиғаларына қатысып,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Қазақстан Республикасының белгіленген тәртіппен ақталған адамдарға - 200 000 (екі жүз мың) теңге мөлшерінде.</w:t>
      </w:r>
    </w:p>
    <w:bookmarkStart w:name="z19" w:id="15"/>
    <w:p>
      <w:pPr>
        <w:spacing w:after="0"/>
        <w:ind w:left="0"/>
        <w:jc w:val="both"/>
      </w:pPr>
      <w:r>
        <w:rPr>
          <w:rFonts w:ascii="Times New Roman"/>
          <w:b w:val="false"/>
          <w:i w:val="false"/>
          <w:color w:val="000000"/>
          <w:sz w:val="28"/>
        </w:rPr>
        <w:t>
      10. Мұқтаж азаматтардың жекелеген санаттарына табыстарын есепке алмай көрсетілетін көмектер:</w:t>
      </w:r>
    </w:p>
    <w:bookmarkEnd w:id="15"/>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 кезден бастап 6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2) өрт салдарынан азаматқа (отбасына) не оның мүлкіне зиян келген кезден бастап 6 (алты)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3) әлеуметтік мәні бар аурулармен ауыратын адамдарға:</w:t>
      </w:r>
    </w:p>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республика бойынша ең төмен күнкөріс деңгейінің 2 (екі) еселенген мөлшерінде, ай сайын;</w:t>
      </w:r>
    </w:p>
    <w:p>
      <w:pPr>
        <w:spacing w:after="0"/>
        <w:ind w:left="0"/>
        <w:jc w:val="both"/>
      </w:pPr>
      <w:r>
        <w:rPr>
          <w:rFonts w:ascii="Times New Roman"/>
          <w:b w:val="false"/>
          <w:i w:val="false"/>
          <w:color w:val="000000"/>
          <w:sz w:val="28"/>
        </w:rPr>
        <w:t>
      3. ауруды растайтын медициналық мекемелердің анықтамаларына сәйкес амбулаторлық/ стационарлық ем алып жүрген 2 және 4 клиникалық топтағы қатерлі ісіктермен ауыратын адамдарға, адамның иммун тапшылығы вирусы (АИТВ) бар адамдарға 15 (он бес) айлық есептік көрсеткіш мөлшерінде, біржолғы;</w:t>
      </w:r>
    </w:p>
    <w:p>
      <w:pPr>
        <w:spacing w:after="0"/>
        <w:ind w:left="0"/>
        <w:jc w:val="both"/>
      </w:pPr>
      <w:r>
        <w:rPr>
          <w:rFonts w:ascii="Times New Roman"/>
          <w:b w:val="false"/>
          <w:i w:val="false"/>
          <w:color w:val="000000"/>
          <w:sz w:val="28"/>
        </w:rPr>
        <w:t>
      4) жан басына шаққандағы орташа кірісі республика бойынша ең төмен күнкөріс деңгейі шамасынан төмен адамдарға (отбасыларға) 15 (он бес) айлық есептік көрсеткіш мөлшерінде, біржолғы;</w:t>
      </w:r>
    </w:p>
    <w:p>
      <w:pPr>
        <w:spacing w:after="0"/>
        <w:ind w:left="0"/>
        <w:jc w:val="both"/>
      </w:pPr>
      <w:r>
        <w:rPr>
          <w:rFonts w:ascii="Times New Roman"/>
          <w:b w:val="false"/>
          <w:i w:val="false"/>
          <w:color w:val="000000"/>
          <w:sz w:val="28"/>
        </w:rPr>
        <w:t>
      5) дәрігерлік-консультативтік комиссия қорытындысы негізінде 18 жасқа дейінгі мүгедектігі бар балаларға емделуге, 15 (он бес) айлық есептік көрсеткіш мөлшерінде, біржолғы;</w:t>
      </w:r>
    </w:p>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50 (елу) айлық есептік көрсеткіш мөлшерінде, біржолғы;</w:t>
      </w:r>
    </w:p>
    <w:p>
      <w:pPr>
        <w:spacing w:after="0"/>
        <w:ind w:left="0"/>
        <w:jc w:val="both"/>
      </w:pPr>
      <w:r>
        <w:rPr>
          <w:rFonts w:ascii="Times New Roman"/>
          <w:b w:val="false"/>
          <w:i w:val="false"/>
          <w:color w:val="000000"/>
          <w:sz w:val="28"/>
        </w:rPr>
        <w:t>
      7)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70 (жетпіс) пайызынан аспайтын нақты шығындар мөлшерінде, санаторийлік-курорттық емделуге бірінші топтағы мүгедектігі бар адамдарды (абилитация мен оңалту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қоспағанда) бірге алып жүруші адамдарға, олардың санаторийлік-курорттық ұйымда болу құнын өтеуге, біржолғы.</w:t>
      </w:r>
    </w:p>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w:t>
      </w:r>
      <w:r>
        <w:rPr>
          <w:rFonts w:ascii="Times New Roman"/>
          <w:b w:val="false"/>
          <w:i w:val="false"/>
          <w:color w:val="000000"/>
          <w:sz w:val="28"/>
        </w:rPr>
        <w:t>1-тармағының</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8)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w:t>
      </w:r>
    </w:p>
    <w:p>
      <w:pPr>
        <w:spacing w:after="0"/>
        <w:ind w:left="0"/>
        <w:jc w:val="both"/>
      </w:pPr>
      <w:r>
        <w:rPr>
          <w:rFonts w:ascii="Times New Roman"/>
          <w:b w:val="false"/>
          <w:i w:val="false"/>
          <w:color w:val="000000"/>
          <w:sz w:val="28"/>
        </w:rPr>
        <w:t>
      9) Жаңақала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2 (екі) айлық есептік көрсеткіш мөлшерінде;</w:t>
      </w:r>
    </w:p>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bookmarkStart w:name="z20" w:id="16"/>
    <w:p>
      <w:pPr>
        <w:spacing w:after="0"/>
        <w:ind w:left="0"/>
        <w:jc w:val="left"/>
      </w:pPr>
      <w:r>
        <w:rPr>
          <w:rFonts w:ascii="Times New Roman"/>
          <w:b/>
          <w:i w:val="false"/>
          <w:color w:val="000000"/>
        </w:rPr>
        <w:t xml:space="preserve"> 3-тарау. Әлеуметтік көмек көрсету тәртібі</w:t>
      </w:r>
    </w:p>
    <w:bookmarkEnd w:id="16"/>
    <w:bookmarkStart w:name="z21" w:id="17"/>
    <w:p>
      <w:pPr>
        <w:spacing w:after="0"/>
        <w:ind w:left="0"/>
        <w:jc w:val="both"/>
      </w:pPr>
      <w:r>
        <w:rPr>
          <w:rFonts w:ascii="Times New Roman"/>
          <w:b w:val="false"/>
          <w:i w:val="false"/>
          <w:color w:val="000000"/>
          <w:sz w:val="28"/>
        </w:rPr>
        <w:t xml:space="preserve">
      11.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7"/>
    <w:bookmarkStart w:name="z22" w:id="18"/>
    <w:p>
      <w:pPr>
        <w:spacing w:after="0"/>
        <w:ind w:left="0"/>
        <w:jc w:val="both"/>
      </w:pPr>
      <w:r>
        <w:rPr>
          <w:rFonts w:ascii="Times New Roman"/>
          <w:b w:val="false"/>
          <w:i w:val="false"/>
          <w:color w:val="000000"/>
          <w:sz w:val="28"/>
        </w:rPr>
        <w:t>
      12. Мереке күндері мен атаулы күндерге орай әлеуметтік көмек оны алушылардан өтініштер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19"/>
    <w:p>
      <w:pPr>
        <w:spacing w:after="0"/>
        <w:ind w:left="0"/>
        <w:jc w:val="both"/>
      </w:pPr>
      <w:r>
        <w:rPr>
          <w:rFonts w:ascii="Times New Roman"/>
          <w:b w:val="false"/>
          <w:i w:val="false"/>
          <w:color w:val="000000"/>
          <w:sz w:val="28"/>
        </w:rPr>
        <w:t>
      13. Әлеуметтік көмек көрсетуге жұмсалатын шығыстарды қаржыландыру Жаңақала ауданы бюджетінде көзделген ағымдағы қаржы жылына арналған қаражат шегінде жүргізіледі.</w:t>
      </w:r>
    </w:p>
    <w:bookmarkEnd w:id="1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24" w:id="20"/>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0"/>
    <w:bookmarkStart w:name="z25" w:id="21"/>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