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6260" w14:textId="43e6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Бөрлі ауданы бойынша арнаулы әлеуметтік қызметтер көрсетуге арналған жан басына шаққандағы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2026 жылғы 6 қаңтардағы № 6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Қазакстан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Республикасынын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- Еңбек және халықты әлеуметтік қорғау министрінің 2023 жылғы 22 маусымдағы № 230 "Арнаулы әлеуметтік қызметтер көрсететін ұйымдар қызметінің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32875 болып тіркелген), Қазақстан Республикасы Премьер-Министрінің орынбасары - Еңбек және халықты әлеуметтік қорғау министрінің 2023 жылы 29 маусымдағы № 263 "Халықты әлеуметтік қорғау саласында арнаулы әлеуметтік қызметтер көрсету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32941 болып тіркелген), Қазақстан Республикасы Премьер-Министрінің орынбасары - Еңбек жене халықты әлеуметтік қорғау министрінің 2023 жылғы 30 маусымдағы № 281 "Арнаулы әлеуметтік қызметтерге тарифтерді қалыптастырудың ережесі мен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32987 болып тіркелген) сәйкес, Бөрлі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үйде қызмет көрсету жағдайында арнаулы әлеуметтік қызметтер көрсетуге арналған жан басына шаққандағы тарифтері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жылга жартылай стационарлық жағдайда арнаулы әлеуметтік қызметтер көрсетуге арналған жан басына шаққандағы тарифтері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уақытша болу жағдайында арнаулы әлеуметтік қызметтер көрсетуге арналған жан басына шаққандағы тарифтері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Бөрлі ауданы әкімі аппаратының мемлекеттік – құқықтық жұмысы бөлімі осы қаулының Қазақстан Республикасы нормативтік құқықтық актілерінің электрондық түрдегі эталондық бақылау банкінде жариялануын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жетекшілік ететін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күнтізбелік он күн өткен соң қолданысқа енгізіледі және 2025 жылғы 25 желтоқсаннан бастап туындаған құқықтық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Үйде қызмет көрсету жағдайында арнайы әлеуметтік қызметтерге жан басына шаққандағы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бір қызмет алушыға төленетін тәуліктік құны (теңге) – 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бір қызмет алушыға төленетін тәуліктік құны (теңге) – ауыл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шегінде қарттар және мүгедектігі бар адамдарды үйден тыс жерге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қамтуға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алушыларға жұмыспен қамту үшін құжаттарды, жеке басын куәландыратын құжатты алу, заңды мәні бар құжаттарды рәсімдеу бойынша заң көмегін көрсетуде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мәні бар құжаттарды рәсімдеуге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күту, жеке гигиена, тұрмыста және қоғамдық орындардағы мінез-құлық, өзін-өзі бақылау және қарым-қатынас дағдыларын қалыптастыруға арналған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қамтамасыз ету және отбасының материалдық жағдайын жақсарту мәселелері бойынша қарт адамдарға, мүгедектігі бар адамдарға, балаларды тәрбиелеп отырған және 18 жастан асқан адамдарға күтім жасайтын отбасыларға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 көрсету саласында, сондай-ақ заңнамаға сәйкес әлеуметтік қамсыздандыру және көмек алу құқықтарына қатысты мәселелер бойынша заң консультациясын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немесе қамқоршылық функцияларын жүзеге асыратын органдарға балаларды, соның ішінде ҚҚА бұзылыстары бар балаларды, Құқықтық кодекске сәйкес асырап алу, қамқорлыққа беру, патронатқа орналастыру, қамқорлыққа алу бойынша орналастыруда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 көрсететін ұйымдардың әрекеті немесе әрекетсіздігі, қызмет алушылардың заңды құқықтарын бұзу немесе шектеу жағдайлары бойынша өтініштерді дайындау және тапсыруға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 үйге шақыру және қызмет алушыларды денсаулық сақтау ұйымына ертіп бару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 және мүгедектігі бар адамдарға тамақ дайындауға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қамтамасыз ету және отбасының материалдық жағдайын жақсарту мәселелері бойынша қарттарға, мүгедектігі бар адамдарға, сондай-ақ балаларды тәрбиелеп отырған және 18 жастан асқан адамдарға күтім жасайтын отбасыларға консультация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көлемдегі тегін медициналық көмекті алу бойынша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процессуалдық кодексімен, Қазақстан Республикасының "Адвокаттық қызмет және құқықтық көмек көрсету туралы" Заңымен белгіленген тәртіпте және жағдайда адвокаттың тегін құқықтық көмегін алуға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тәрбиелеуден жалтарған, соның ішінде ҚҚА бұзылыстары бар балалардың ата-аналарына қатысты ұсыныстарды кәмелетке толмағандар ісі жөніндегі комиссияға рәсімдеу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жылу және су жүйесі жоқ тұрғын үйде тұратын қарттарға және мүгедектігі бар адамдарға пешті жағуға, отын, көмір және су жеткізуге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 бұзылыстары бар балалардың және мүгедектігі бар адамдардың кәсіби бағдарлануы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және қарттарға санитарлық-гигиеналық қызметтер көрсету (сүлгімен сүрту, жуындыру, гигиеналық ванналар)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жеке оңалту бағдарламасына (ЖОБ) сәйкес санаторлық-курорттық емдеу, техникалық көмекші (компенсаторлық) құралдар және міндетті гигиеналық құралдарды қамтамасыз етуге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 және мүгедектігі бар адамдарға хат жазуға және оқуға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және 18 жастан асқан тұлғаларға әлеуметтік дағдылары орташа деңгейде болған жағдайда тұрмыстық бағдарлану және қолөнер дағдылары, тұрмыста және қоғамдық орындардағы мінез-құлық, өзін-өзі бақылау, қарым-қатынас дағдылары және өмірлік басқа да дағдыларды үйрету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арнайы әлеуметтік қызметтер көрсететін мекемелер мен ұйымдарға орналастыруға жәрдемдесу, соның ішінде стационарлық және жартылай стационарлық ұйымдарға құжаттарды рәсімдеуге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сараптаманы жүргізуге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бос уақыттағы іс-шараларға және мәдени шараларға қатыстыру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мәні бар құжаттарды ресімдеуге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Емдік-физикалық жаттығуларды орындауға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кодексімен белгіленген тәртіпте сенімхат арқылы тиесілі жәрдемақылар мен әлеуметтік төлемдерді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шегінде қарттар және мүгедектігі бар адамдарды үйден тыс жерге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 мен мүгедектер үшін, қайтыс болған туыстары (заңды өкілдері) болмаған жағдайда, рәсімдік қызметтерді ұйымдастыруға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мүшелеріне психологиялық көмек көрсету, отбасыдағы жағымды психологиялық климатты қамтамасыз ету, даулы жағдайларды алдын алу және шешу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 мен мүгедектерге тұрғын үй және коммуналдық қызметтерді төлеуге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Клубтық және үйірмелік жұмыстарды ұйымдастыру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Клубтық және үйірмелік жұмыстарды ұйымдастыру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отбасы мүшелерін жеке күтім және санитарлық-гигиеналық дағдыларға үйрету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санын есепке алу, статистика және есеп беру жүргізу, әлеуметтік-экономикалық мәселелер бойынша мемлекеттік және мемлекеттік емес ұйымдармен өзара әрекеттесу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Дәрігерге дейінгі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 мен мүгедектерге киім-кешекті жууға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мектепке дейінгі тәрбиесін ұйымдастыру және оларды арнайы білім беру бағдарламалары бойынша оқыту мәселелері бойынша отбасы мүшелеріне кеңес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іс-шараларын жүргізуге жәрдем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 және мүгедектігі бар адамдарға ыстық тамақ, азық-түлік және тұрмыстық қажет заттарды сатып алу және үйге жеткізуге жәрдем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 және мүгедектігі бар адамдарға киімдерді кірге беруге, химиялық тазалауға, жөндеуге тапсыру және қайта жеткізуге жәрдем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Өздеріне тиесілі жеңілдіктерді, жәрдемақыларды, өтемақыларды, алименттерді және басқа да төлем түрлерін алуға жәрдемдесу, тұрғын үй жағдайын жақсартуға көмек көрсету.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Сарапшылар, соның ішінде денсаулық сақтау ұйымдарының мамандарымен медициналық кеңес алуға жәрдем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байланысты әдеттегі тұрмыстық процедураларды орындай алмайтын қызмет алушыларға жеке күтім және гигиеналық сипаттағы қозғалуға, тіс пен жаққа күтім жасауға, көзілдірік пен есту аппаратын пайдалануға, тырнақты қырқуға, ер адамдарға – сақал мен мұртты қырқуға көмек көрсету әлеуметтік тұрмыстық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 мен мүгедектігі бар тұлғаларға тұрғын үй мен коммуналдық қызметтерді төлеуге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 бұзылыстары бар балаларды қоса алғанда, балаларды тәрбиелеуден жалтарған ата-аналарға қатысты материалдарды кәмелетке толмағандар істері жөніндегі комиссияға жолдау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 кеңес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 мен мүгедектігі бар тұлғаларға тұрғын үй-жайларды жөндеу мен тазалауды ұйымдастыруға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үй жағдайында балалар мен он сегіз жастан асқан адамдарға қажетті өмірлік дағдыларды қалыптастыруға үйрету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алушыларға психологиялық көмек көрсету, оның ішінде әңгімелесу, қарым-қатынас жасау, тыңдау, қолдау көрсету, белсенділікке ынталандыру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кәсіптік білім алуына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сараптаманың өткізілуіне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техникалық көмекші (компенсаторлық) және міндетті гигиеналық құралдарды пайдалануға үйрету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Қамқоршылық немесе қорғаншылық функцияларын жүзеге асыратын органдарға ҚҚА бұзылыстары бар балаларды қоса алғанда, балаларды Кодекске сәйкес асырап алуға, қорғаншылыққа, патронатқа, қамқорлыққа орналастыруға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Дәрігерлердің көрсеткіштері бойынша дәрі-дәрмектер мен медициналық мақсаттағы құрал-жабдықтармен қамтамасыз етуге жәрдемдесу: алу,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алушыларға немесе олардың отбасы мүшелеріне отбасында жасалған физикалық және психикалық зорлық-зомбылыққа кінәлі тұлғаларды қылмыстық жауапкершілікке тартуға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қызметтерді көрсету саласындағы және заңнамаға сәйкес әлеуметтік қамтамасыз ету мен көмекке қатысты құқықтық мәселелер бойынша құқықтық кеңес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қызметтерді көрсететін ұйымдардың әрекеті немесе әрекетсіздігіне қатысты, қызмет алушылардың заңды құқықтарын бұзатын немесе шектейтін өтініштерді дайындауға және тапсыруға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алушыларға немесе олардың отбасы мүшелеріне отбасында жасалған физикалық және психологиялық зорлық-зомбылыққа кінәлі тұлғаларды қылмыстық жауапкершілікке тартуға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үшін ЖОБ-ға сәйкес санаторлық-курорттық емдеу, техникалық көмекші (компенсаторлық) құралдар және міндетті гигиеналық құралдармен қамтамасыз етуге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ЖОБ-ға сәйкес протездік-ортопедиялық және есту протезі бойынша көмек алуға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мәселелер бойынша, соның ішінде жасқа байланысты бейімделу мәселелері бойынша кеңес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Балаларды, соның ішінде қаңқа-бұлшықет жүйесінің бұзылыстары бар балаларды патронаждық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қатысты процедураларды жүргізу (дәрі қабылдау, тамшылар тамызу және емдеуші дәрігер тағайындаған басқа да процедуралар)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жеңілдіктерді, жәрдемақыларды, өтемақыларды, алименттерді және басқа да төлемдерді алуға, сондай-ақ тұрғын үй жағдайларын жақсартуға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процессуалдық кодексі мен "Адвокаттық қызмет және құқықтық көмек туралы" Қазақстан Республикасының Заңы белгілеген жағдайларда және тәртіппен адвокаттың тегін құқықтық көмегін алуға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және бос уақыттық іс-шараларды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арнайы әлеуметтік қызметтер көрсететін мекемелерге, ұйымдарға орналастыруға жәрдемдесу, соның ішінде стационарлық және жартылай стационарлық ұйымдарға құжаттарды рәсімдеуге көмек көрсету"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Қаңқа-бұлшықет жүйесінің бұзылыстары бар балалардың жалпы білім беретін мектептерде, техникалық және кәсіби ұйымдарда білім алуына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 мен бос уақыттық іс-шараларды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он сегіз жастан асқан тұлғаларды олардың физикалық мүмкіндіктері мен ақыл-ой қабілеттерін ескере отырып, арнайы оқу бағдарламалары бойынша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алушыларға және олардың отбасы мүшелеріне үйде еңбек ұйымдастыру бойынша кеңес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 немесе отбасы мүшелерін үй жағдайында оңалту негіздеріне үйрету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мәдени шараларға бару кезінде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Әлеуметтік-психологиялық патронаж (жүйелі бақылау)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 жоспарларының орындалуын бақылау (мамандардың жұмысын үйлестіру, қызмет көрсетудің жеке жоспарға сәйкес мониторингі)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Жартылай стационар жағдайында көрсетілетін арнаулы әлеуметтік қызметтерге жан басына шаққандағы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қызмет алушыға шаққандағы бір күндік қызметтін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отбасы мүшелерін жеке қызмет көрсету және санитарлық-гигиеналық сипаттағы практикалық дағдыларға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485,55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күнделікті аралау және олардың жағдайын мониторингілеу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туыстарымен байланысты ұйымдастыру және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 жоспарларының орындалуын бақылау (мамандардың жұмысын үйлестіру, жеке жоспарға сәйкес қызмет көрсету мониторингі)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жәрдемақыларды, жәрдемақыларды, өтемақыларды, алименттерді және басқа да төлем түрлерін алуға тұрғын алуға, тұрғын үй жағдайын жақсартуға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 алушылардың саны бойынша есеп, статистика және есептілікті жүргізу, әлеуметтік-экономикалық мәселелер бойынша мемлекеттік және мемлекеттік емес ұйымдармен өзара іс-қимыл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 мен бос уақытты өткізу іс-шараларын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 және үйірме жұмыстарын ұйымдастыру және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бос уақытты өткізуге, мәдени іс-шараларға қатысуға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мәдени іс-шараларға қатысу кезінде сүйемелдеу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және спорттық-үйірме іс-шараларын ұйымдастыру (спорттық ойындар, эстафеталар, жарыстар және әлеуметтенуге бағытталған басқа да іс-шараларды өткізу)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Әлеуметтік-құқықтық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кодексінде белгіленген тәртіппен тиесілі жәрдемақыларды, әлеуметтік төлемдерді сенімхат бойынша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 қарап-тексеруді және бастапқы санитариялық өңдеуді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медициналық-әлеуметтік тексеруді ұйымдастыру және жүргізу (жеке жоспар құру)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медициналық-әлеуметтік тексеруді ұйымдастыру және жүргізу (жеке жоспар құру)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мамандардың, оның ішінде денсаулық сақтау ұйымдарының мамандарының медициналық консультация алуына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Дәрігерге дейінгі көмекті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ОЖБ-ға сәйкес санаторийлік-курорттық емдеуді, техникалық көмекші (орнын толтырушы) құралдарды, міндетті гигиеналық құралдарды қамтамасыз етуге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мүгедектігі бар адамдарды оңалту және оңалтудың жеке бағдарламасына сәйкес протездік-ортопедиялық көмек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техникалық көмекші (орын толтырушы) және міндетті гигиеналық құралдарды пайдалануға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техникалық көмекші (орын толтырушы) және міндетті гигиеналық құралдарды пайдалануға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Емдеуші дәрігердің тағайындауына сәйкес медициналық процедураларды жүргізу: компресстерді қолдану, таңу, төсек жараларын, жара беттерін емдеу, тазартқыш клизмаларды орындау, зертханалық зерттеулерге материалдар жинау, қолдануға көмек көрсету міндетті гигиеналық құралдар мен медициналық мақсаттағы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жаттығуларын орындауға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Диспансерлеуден өтуді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жағдайын күнделікті бақылау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денсаулық сақтау ұйымдарына барған кезде алып жүру (егер денсаулық жағдайына байланысты қоғамдық көлікті пайдалануға тыйым салынса)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денсаулық сақтау ұйымдарына барған кезде алып жүру (егер денсаулық жағдайына байланысты қоғамдық көлікті пайдалануға тыйым салынса)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көлемін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көлемін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Кварцтерапия қызметтері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және түзету-дамытушылық диагностиканы, баланың жеке басын, даму деңгейін, оның ішінде ТҚА бұзылған балаларды және он сегіз жастан асқан адамдарды тексеруді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 мен он сегіз жастан асқан адамдарды дене мүмкіндіктері мен ақыл ой қабілеттерін ескере отырып, арнайы оқу бағдарламалары бойынша оқытуды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 мен он сегіз жастан асқан адамдарды дене мүмкіндіктері мен ақыл ой қабілеттерін ескере отырып, арнайы оқу бағдарламалары бойынша оқытуды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Дефектолог-мұғалімі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Балаларды, оның ішінде ТҚА бұзылған балаларды педагогикалық түзеу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Балаларды, оның ішінде ТҚА бұзылған балаларды педагогикалық түзеу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Дефектолог-мұғалімі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өте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өте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және 18 жастан асқан адамдарды тұрмыстық бағдарлау және қол шеберлігі, тұрмыстағы және қоғамдық орындардағы мінез-құлық, өзін-өзі бақылау, қарым-қатынас дағдылары және әлеуметтік дағдылардың қалыпты деңгейімен өмірдің басқа да нысандары негіздеріне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және 18 жастан асқан адамдарды тұрмыстық бағдарлау және қол шеберлігі, тұрмыстағы және қоғамдық орындардағы мінез-құлық, өзін-өзі бақылау, қарым-қатынас дағдылары және әлеуметтік дағдылардың қалыпты деңгейімен өмірдің басқа да нысандары негіздеріне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балаларды мектепке дейінгі тәрбиелеу және олардың білім алуы үшін жағдай жасау мәселелері бойынша отбасы мүшелеріне консультация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балаларды мектепке дейінгі тәрбиелеу және олардың білім алуы үшін жағдай жасау мәселелері бойынша отбасы мүшелеріне консультация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балалар мен он сегіз жастан асқан адамдарда қажетті өмірлік дағдыларды қалыптастыруға үй жағдайында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балалар мен он сегіз жастан асқан адамдарда қажетті өмірлік дағдыларды қалыптастыруға үй жағдайында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Дефектолог-мұғалімі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балалар мен он сегіз жастан асқан адамдарда қажетті өмірлік дағдыларды қалыптастыруға үй жағдайында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іс-шараларын ұйымдастыру (спорттық ойындар, эстафеталар, жарыстар және әлеуметтенуге бағытталған басқа да іс-шараларды өткізу)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Әлеуметтік-еңбек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бар еңбек дағдыларын тексеру бойынша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 бұзылған балаларды, мүгедек адамдарды кәсіптік бағдарлау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Әлеуметтік-психологиялық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диагностика және тұлғаны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балаларды әлеуметтік-психологиялық патронаж (жүйелі бақылау)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 бұзылған балаларды әлеуметтік-психологиялық патронаж (жүйелі бақылау)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Психопрофилактикалық жұмыс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кеңес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психологиялық көмек (оның ішінде телефон арқылы) көмек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алушыларға психологиялық көмек көрсету, оның ішінде әңгімелесу, тыңдау, ынталандыру, белсенділікке ынталандыру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тренингтер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психологиялық түзету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қолдау көрсету топтарында, қарым-қатынас клубтарында сабақтар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Қолайлы психологиялық ахуалды қамтамасыз ету, жанжалды жағдайлардың алдын алу және жою үшін отбасы мүшелеріне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болу жағдайында көрсетілетін арнаулы әлеуметтік қызметтерге жан басына шаққандағы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қызмет алушыға шаққандағы бір күндік қызметтін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Киім, аяқкиім, төсек жабдықтарын, жеке гигиена құралдарымен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909,9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Хаттарды жазуға және оқуға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 құжаттарын сатып алу және жол жүру уақытында азық-түлікпен қамтамасыз ету арқылы бұрынғы тұрғылықты жеріне жіберуге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алушыларды қабылдау және уақытша орналастыру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аралау және қызметтерді алушылардың жағдайын мониторингтеу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алушылардың туыстарымен байланысын ұйымдастыру және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 жоспарларының орындалуын бақылау (мамандардың жұмысын үйлестіру, жеке жоспарға сәйкес қызмет көрсетуді бақылау)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кодекстің 11, 13, 14-тарауларына сәйкес тиесілі жеңілдіктерді, жәрдемақыларды, өтемақыларды, алименттер мен төлемдердің басқа түрлерін алуға, тұрмыс жағдайын жақсартуға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әлеуметтiк қызметтерге мұқтаж адам (отбасы) ретiнде алуға, Қазақстан Республикасының заңнамасында белгiленген тәртiппен жергiлiктi өкiлдi органдардың шешiмдерiмен көрсетiлетiн әлеуметтiк көмек алуға өтiнiш бiлдiруге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Жәбірленушілерге өтемақы қоры туралы Қазақстан Республикасының заңнамасына сәйкес өтемақы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алушылардың саны бойынша есепке алуды, статистиканы және есептілікті жүргізу, әлеуметтік-экономикалық мәселелер бойынша мемлекеттік және үкіметтік емес ұйымдармен өзара іс-қимыл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 мен демалыс іс-шараларын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және үйірме жұмыстарын ұйымдастыру және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алушыларды бос уақытын өткізуге және мәдени іс-шараларға қатысуға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Әлеуметтік-құқықтық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құжаттарды дайындауға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көрсететін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құжаттарды қалпына келтіруге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жері бойынша тіркеуге құжаттарды дайындауға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арнаулы әлеуметтік қызметтер көрсету саласында және әлеуметтік қамсыздандыру мен көмекке құқықтарға байланысты мәселелер бойынша құжаттарды дайындауда заңгерлік консультация беру және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 және мүгедектігі бар адамдарды қарттарға, мүгедектігі бар адамдарға және (немесе) он сегіз жастан асқан адамдарға арнаулы әлеуметтік қызметтер көрсететін стационарлық ұйымдарға орналастыру үшін қажетті құжаттарды дайындауға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көмек көрсету және заңда белгіленген жеңілдіктер мен артықшылықтарды, әлеуметтік төлемдерді алуға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саудасы фактілерін тергеуде, сот ісін жүргізуде және орындауда құқық қорғау және сот органдарымен ынтымақтастықта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Азаматтыңы бойынша мемлекеттің дипломатиялық және консулдық өкілдіктеріне қол жеткізуге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Елшіліктерге, сыртқы істер, ішкі істер, әділет, денсаулық сақтау, әлеуметтік қорғау, білім беру органдары мен мекемелеріне өтініштерді (өтініштерді, өтініштерді) дайындауға және беруге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алушының мүдделерін білдіруге сенімхаттар ресімдеу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Құжаттарды, бланкілерді және іс материалдарын қызметтерді алушының ана тіліне аудару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тексерулер кезінде, сотта, мемлекеттік органдарда және мекемелерде мәселелерді шешу кезінде аудармашыны ұсыну (мүмкіндігінше қызметтерді алушының жынысына сәйкес)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Сот-тергеу органдары мен мекемелерінде қызметтерді алушының мүдделерін білдіру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медициналық тексеру және алғашқы санитариялық өңдеу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Дәрігерге дейінгі медициналық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Дәрігерлердің қорытындысы бойынша дәрілік заттармен және медициналық бұйымдармен қамтамасыз етуге жәрдемдесу: алу, сатып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көлемін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Емдеуші дәрігер тағайындаған денсаулық сақтау стандарттарына сәйкес медициналық процедураларды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Абилитациялаудың және оңалтудың жеке бағдарламасына сәйкес техникалық көмекші (компенсаторлық) құралдармен қамтамасыз етуге, санаториялық-курорттық ем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орналасқан жері бойынша психологиялық-медициналық-педагогикалық консультациядан өтетін кәмелетке толмаған балаларға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 консультация қорытындысының ұсыныстарын ескере отырып, әлеуметтік-педагогикалық қызметті дамыту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 уақытша тәулік бойы немесе ұзақ уақыт болған жағдайда кәмелетке толмаған балаларды үйдегі оқу процесіне қосуға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алушылардың физикалық мүмкіндіктері мен ақыл-ой қабілеттерін ескере отырып, олардың білім алуына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Әлеуметтік-еңбек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 еңбек дағдыларын тексеру бойынша іс-шараларды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Бейіні бойынша еңбек дағдыларын қалыптастыру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Әлеуметтік-психологиялық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диагностика және тұлғаны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Психопрофилактикалық жұмыс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кеңес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алушыларға психологиялық көмек көрсету, оның ішінде әңгімелесу, қарым-қатынас, тыңдау, ынталандыру, белсенді болуға ынталандыру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тренингтер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психологиялық түзету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қолдау топтарында және қарым-қатынас клубтарында сабақтар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Әлеуметтік-психологиялық патронаж (жүйелі бақылау)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