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b28c" w14:textId="c7cb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2026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2026 жылғы 17 наурыздағы № 39-5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 тармақ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9946 болып тіркелген), сәйкес, Ақжайық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Ауылдық елді мекендерде жұмыс істейтін және тұратын, басшылық лауазымдарды атқаратын мемлекеттік қызметшілерін қоспағанда, Ақжайық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2026 жылға:</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бюджеттік кредит берілсін.</w:t>
      </w:r>
    </w:p>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End w:id="2"/>
    <w:bookmarkStart w:name="z5"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