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f5e" w14:textId="1071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әкімдігінің 2024 жылғы 6 маусымдағы "Ақжайық ауданы әкімінің аппараты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№ 144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2026 жылғы 28 қаңтардағы № 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Республикасының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(Нормативтік құқықтық актілерді мемлекеттік тіркеу тізілімінде № 16299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Ақжайық ауданы әкімдігінің 2024 жылғы 6 маусымдағы "Ақжайық ауданы әкімінің аппараты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 әдістемесін бекіту туралы" № 144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