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5e0e" w14:textId="2f25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2026 жылғы 10 ақпандағы № 386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"Республикалық референдум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аумағында үгіттік баспа материалдарын орналастыру үшін орындар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Желаев селолық округі және Зачаган, Деркөл, Круглоозерный кенттері, "Орал қаласы тұрғын үй–коммуналдық шаруашылығы, жолаушы көлігі және автомобиль жолдары бөлімі" мемлекеттік мекемесі үгіттік баспа материалдарын орналастыратын орындарды жарақтандырсын.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Орал қаласы әкімдігінің 2019 жылғы 10 мамырдағы № 1059 "Орал қаласының аумағында үгіттік баспа материалдарын орналастыру үшін орындар белгілеу туралы" (Нормативтік құқықтық актілерді мемлекеттік тіркеу тізілімінде № 131479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Орал қаласы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әкімінің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"10"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аумағында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нысанның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Орал қаласының білім беру бөлімінің "Серебряково жалпы орта білім беретін мектеп"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Орал қаласының білім беру бөлімінің "Круглоозерный жалпы орта білім беретін мектеп"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Мүсірғали Көпбергенов көшесі, Орал қаласының білім беру бөлімінің "№ 14 жалпы орта білім беретін мектеп"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көшесі, "Жәңгір хан атындағы Батыс Қазақстан аграрлық-техникалық университеті" комерциялық емес ақционерліқ қоғам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көшесі, "Жәңгір хан" сауда үйі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көшесі, "Азаматтарға арналған үкімет" мемлекеттік корпорациясы" коммерциялық емес акционерлік қоғам Батыс Қазақстан облысы бойынша филиалының мамандандырылған бөлімі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"Сарытау" шағынауданы, Сәлім Айтқұлов көшесі, Орал қаласы білім беру бөлімінің "№ 50 жалпы орта білім беретін мектеп"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994 учаскесі, "Жайық" өзенінен өтетін жаңа көпірге апаратын айналмалы жолдың бойындағы "Зачаганский" бағбандық серіктестігі кеңсесі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Мөңкеұлы көшесі, "Мөңкеұлы" тынымбағы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7/1, "Алтындар" супермаркетінің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шағынауданы, 14 үй қасындағы автобус аялдамасы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 көшесі, № 10 қалалық пошта байланысы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шағынауданы, Ақтамберді жырау көшесі, Орал қаласы білім беру бөлімінің "№48 жалпы орта білім беретін мектеп"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шағынауданы, Бейімбет Майлин көшесі, Орал қаласы білім беру бөлімінің "№ 49 жалпы орта білім беретін мектеп"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ауылы, № 29 мектеп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"Деркөл" паркі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С.Лазо көшесі, 14а, "Пешеход" супермаркеті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"Махамбет Өтемісов атындағы Батыс Қазақстан университеті" коммерциялық емес ақционерліқ қоғам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"Қазақтелеком" акционерлік қоғамының филиалы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"Батыр қыздар"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Василий Чапаев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Есенжанов көшесі, "Нефтебаза" аялдамасының сол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көшесі, Орал қаласы мәдениет және тілдерді дамыту бөлімінің "Жастар" мәдениет үйі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"City Center" ойын-сауық сауда орталығының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Дінмұхамед Қонаев атындағы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"Астана" сауда орталығы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"Азаматтарға арналған үкімет" мемлекеттік корпорациясы" коммерциялық емес акционерлік қоғамның Батыс Қазақстан облысы бойынша филиалы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көшесі, "Батыс Қазақстан облысының әкімдігі мәдениет, тілдерді дамыту және архив ісі басқармасының облыстық халық шығармашылығы орталығы" мемлекеттік коммуналдық казыналық кәсіпорыны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"Қазақстан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басқармасы" республикалық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"Батыс Қазақстан облысы әкімдігі жұмыспен қамтуды үйлестіру және әлеуметтік бағдарламалар басқармасының "Еңбек мобильділігі орталығы" коммуналдық мемлекеттік мекемесінің "Орал қаласының мансап орталығы" филиалы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шағынауданы, № 5 автобус маршрутының соңғы аялдамасының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Исатай-Махамбет көшесі, "Азаматтарға арналған үкімет" мемлекеттік корпорациясы" коммерциялық емес акционерлік қоғамның Батыс Қазақстан облысы бойынша филиалы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"Қадыр Мырза Әли" шағынауданы, Орал қаласының білім беру бөлімінің "Оқушылар сарайы"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"Орал" сауда ойын-сауық кешені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Нұрпейісова көшесі, "Форум" бизнес орталығының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"Батыс Қазақстан облысының әкімдігі мәдениет, тілдерді дамыту және архив ісі басқармасының Қадыр Мырзалиев атындағы Батыс Қазақстан облыстық мәдениет және өнер орталығы" мемлекеттік коммуналдық қазыналық кәсіпорны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Масин көшесі, Орал қаласы білім беру бөлімінің "№ 3 жалпы орта білім беретін мектеп"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"Школьник" дүкені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көшесі, Орал қаласы білім беру бөлімінің "№ 22 жалпы орта білім беретін мектеп" коммуналдық мемлекеттік мекемесі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 көшесі, Автобекет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саяжай кіреберіс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саяжай кіреберіс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шағынауданы, 3/1 үй, "Алтындар" супермаркет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Датов көшесі, 30 үй, "Алтындар" супермаркет ғимаратының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көшесі және Әбілқайыр хан даңғылы қиылысында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"Телецентр" саяжайларына кіреберіс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Датов көшесі, "Ел ырысы" базары кіреберіс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"Некрасов" тынымбағы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