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0c68" w14:textId="80a0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2021 жылғы 15 қыркүйектегі № 2303 "Мемлекеттік тұрғын үй қорындағы тұрғынжайды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2026 жылғы 13 ақпандағы № 344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қорындағы тұрғынжайды пайдаланғаны үшін төлемақы мөлшерін белгілеу туралы" Орал қаласы әкімдігінің 2021 жылғы 15 қыркүйектегі № 2303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24455 болып тіркелген)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Орал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(кондоминиум объектісінің құрамына кіретін)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Бірлік көшесі,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(жүз он бес) теңге 96 (тоқсан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 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(жүз жеті) теңге 10 (он)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85/2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(жетпіс алты) теңге 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№85/6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(жетпіс сегіз) теңге 3 (үш)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"Арман" шағынауданы, Мұрат Мөңкеұлы көшесі, № 120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(сексен төрт)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"Астана" шағынауданы,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(отыз сегіз)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(елу сегіз) теңге 7 (жеті)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(жетпіс бір) теңге 9 (тоғыз)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Кемеңгер көшесі, №41 үй,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Памяти Воинов-Интернационалистов көшесі, №109/3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№70/3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Губарова көшесі, №31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Желтоқсан көшесі, №1В үй,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Ақтөбе көшесі, №100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"3" шағынауданы,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Ш. Коспанова көшесі, №55А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Ш. Айталиева көшесі, №3/1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(жүз сексен төрт) теңге 5 (бес)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