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3ea0" w14:textId="9933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2025 жылғы 30 желтоқсандағы № 25-4 "2026-2028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2026 жылғы 21 сәуірдегі № 27-3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2025 жылғы 30 желтоқсандағы № 25-4 "2026-2028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24 935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24 935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