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a63b" w14:textId="017a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2022 жылғы 12 қазандағы № 14-6 "Батыс Қазақстан облысы бойынша жануарларды аулаудың, уақытша ұстаудың және жансыздандырудың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2026 жылғы 6 сәуірдегі № 24-8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2022 жылғы 12 қазандағы № 14-6 "Батыс Қазақстан облысы бойынша жануарларды аулаудың, уақытша ұстаудың және жансыздандырудың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Жануарларды аулаудың, уақытша ұстаудың және жансыздандырудың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жануарларды аулаудың, уақытша ұстаудың және жансыздандырудың Қағидалары (бұдан әрі – Қағидалар) Қазақстан Республикасының "Жануарларға жауапкершілікпен қарау туралы" Қазақстан Республикасы Заңынның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(бұдан әрі – Заң), Қазақстан Республикасы Экология, геология және табиғи ресурстар министрінің 2022 жылғы 18 мамырдағы № 162 "Жануарларды аулаудың, уақытша ұстаудың және жансыздандырудың үлгілік қағидаларын бекіту туралы" (Нормативтік құқықтық актілерді мемлекеттік тіркеу тізілімінде № 28125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Батыс Қазақстан облысы бойынша жануарларды аулаудың, уақытша ұстаудың және жансыздандырудың (иттер мен мысықтарды) тәртібін белгілейді.";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жануарларды аулаудың, уақытша ұстаудың және жансыздандырудың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сәуірдегі № 24-8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 аулаудың,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ұстаудың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жансыздандырудың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 аулаудың, уақытша ұстаудың және жансыздандыру қызметі қызметкерінің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Қағазда жасалған және қорғаныс пленкасына салынған куәліктің мөлшері 54х85 миллиметр болады.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аулаудың, уақытша ұстаудың және жансыздандыру қызметі қызметкерінің куәлігі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__________ жыл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мерзімі __________ жылға дейін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құжаттың түпнұсқалығын деректер базасы арқылы тексере аласыз (9)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 - "Жануарларды аулаудың, уақытша ұстаудың және жансыздандыру қызметі қызметкерінің куәлігі" құжатының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 - жануарларды аулаудың, уақытша ұстаудың және жансыздандыру қызметінің қызметкері жұмыс істейтін ұйымның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3-жол - деректер базасында жинақталатын және қалыптастырылатын куәліктің бірегей 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 - мөлшері 30х30 сантиметр деректер базасында автоматты түрде туындалатын QR-код түріндегі куәліктің бірегей сәйкестендіру нөміріне арналған 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 - жануарларды аулаудың, уақытша ұстаудың және жансыздандыру қызметі қызметкерінің өлшемі 3х4 сантиметр фотосуретіне арналған 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6-жол - жануарларды аулаудың, уақытша ұстаудың және жансыздандыру қызметі қызметкерінің тегі, аты, әкесінің аты (бар болса)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7-жол - күні, айы, жылы форматы бойынша куәліктің берілген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 - күні, айы, жылы форматы бойынша куәліктің қолданылу мерзімі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9-жол - "Осы құжаттың түпнұсқалығын деректер базасы арқылы тексере аласыз" деген жазу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