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cf01" w14:textId="3cec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2026 жылғы 28 қаңтардағы № 23-6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01.04.2026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22 тамыздағы № 306 "Ауызсуды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36700 болып тіркелген),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 - ҚҚС есептемегенде 130 теңге болып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Батыс Қазақстан облысының энергетика және тұрғын үй-коммуналдық шаруашылық басқармасына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сәуірінен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