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ee46" w14:textId="ceb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ауыз суды өрт сөндіруге пайдалану кезіндегі шығындарын сумен жабдықтау және (немесе) су бұру жөніндегі ұйымдарға өтеуге жұмсалатын жергілікті атқарушы органдардың шығыстарын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2026 жылғы 28 қаңтардағы № 23-5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Заңына және Қазақстан Республикасының Су кодексінің 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облысында ауыз суды өрт сөндіруге пайдалану кезіндегі шығындарын сумен жабдықтау және (немесе) су бұру жөніндегі ұйымдарға өтеуге жұмсалатын жергілікті атқарушы органдардың шығыстары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Батыс Қазақстан облысының энергетика және тұрғын үй-коммуналдық шаруашылық басқармасына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қаңтардағы № 23-5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 ауыз суды өрт сөндіруге пайдалану кезіндегі шығындарын сумен жабдықтау және (немесе) су бұру жөніндегі ұйымдарға өтеуге жұмсалатын жергілікті атқарушы органдардың шығыстары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Өртті сөндіру барысында мемлекеттік өртке қарсы қызмет бөлімшелері пайдаланған ауыз су үшін шығындары сумен жабдықтау және (немесе) су бұру ұйымдарына Батыс Қазақстан облысының облыстық бюджетінен өтеледі.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Өтемақы келесі жағдайларда пайдаланылған ауыз суға байланысты шығындарды қамтиды: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сөндіруге арналған гидранттармен жабдықталған сыртқы су құбыры желілері арқылы;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және (немесе) су бұру ұйымдарының балансындағы жасанды су көздері (резервуарлар) арқылы, Қазақстан Республикасы Төтенше жағдайлар министрінің 2021 жылғы 17 тамыздағы № 405 "Өрт қауіпсіздігіне қойылатын жалпы талаптар" техникалық регламентін бекіту туралы" бұйрығымен бекітілген "Өрт қауіпсіздігіне қойылатын жалпы талаптар" техникалық регламентінің (бұдан әрі – Техникалық регламент) </w:t>
      </w:r>
      <w:r>
        <w:rPr>
          <w:rFonts w:ascii="Times New Roman"/>
          <w:b w:val="false"/>
          <w:i w:val="false"/>
          <w:color w:val="000000"/>
          <w:sz w:val="28"/>
        </w:rPr>
        <w:t>52-тармағына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Шығындар өтемақысы міндетті түрде жүзеге асырылады және: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ауыз су көлеміне;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жүргізілген аумақ бойынша белгіленген сумен жабдықтау тарифіне сәйкес есептеледі.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Пайдаланылған ауыз су көлемі Батыс Қазақстан облысының мемлекеттік өртке қарсы қызмет органынан уәкілетті сумен жабдықтау органына ұсынылатын хабарлама негізінде айқындалады. Хабарламада төмендегі мәліметтер көрсетілуі мүмкін: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мезгілде орын алған өрттер саны (Техникалық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резервуарлардан сыртқы өртке қарсы сумен жабдықтау қолданылғаны туралы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және қоғамдық ғимараттар бойынша — Техникалық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(өрт қауіпсіздігі класы, қабат саны, көлем және тағы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және қоймалық бір-екі қабатты ғимараттар бойынша — Техникалық ресгламенттің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(өртке төзімділік дәрежесі, жарылыс-өрт және өрт қауіптілік бойынша құрылыстар санаты, өрт аумағының ені, көлемі және тағы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гидранттар мен (немесе) резервуарлар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 үшін қажетті өзге де мәліметтер.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Топтық су құбыры арқылы өртке қарсы су көлемін қалпына келтіруге жұмсалатын су шығыны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нормаларға сәйкес айқындалады.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сумен жабдықтау органы хабарламалар негізінде өтемақы сомасын есептейді және Қазақстан Республикасының заңнамасына сәйкес тиісті бюджет өтінімін қалыптастырады.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