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e87" w14:textId="508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13 наурыздағы № 58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2026 жылғы 16 ақпандағы № 9.2-13/153 ұсынуы негізінде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аумағында карантиндік режимді енгізе отырып, карантиндік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ауыл шаруашылығы басқармасы" мемлекеттік мекемесі осы қаулының Қазақстан Республикасы нормативтік құқықтық актілері эталондық бақылау банкінде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Батыс Қазақстан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№ 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укекіре (Acroptilon repens D.C.) бойынша залалданған алаңдардың көлемінде Батыс Қазақстан облысы аумағында карантиндік режим енгізілген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___________№ 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(Ambrosia psilostachya (D.C.)) бойынша залалданған алаңдардың көлемінде Батыс Қазақстан облысы аумағында карантиндік режим енгізілген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___________№ 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___________№ 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жойылған кейбір қаулыларының тізімі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2023 жылғы 12 маусымдағы № 131 "Карантиндік режимді енгізе отырып,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183002 болып тіркелді);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әкімдігінің 2024 жылғы 16 ақпандағы № 39 "Батыс Қазақстан облысы әкімдігінің 2023 жылғы 13 маусымдағы № 131 "Карантиндік режимді енгізе отырып, карантиндік аймақты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193552 болып тіркелді);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әкімдігінің 2025 жылғы 7 ақпандағы № 27 "Батыс Қазақстан облысы әкімдігінің 2023 жылғы 12 маусымдағы № 131 "Карантиндік режимді енгізе отырып, карантиндік аймақты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208034 болып тіркелді).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