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1dbc" w14:textId="e84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2025-2026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6 наурыздағы № 47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2025-2026 оқу жылына арналған техникалық және кәсіптік, орта білімнен кейінгі білімі бар кадрларды даярлауға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әкімі аппараты осы қаулының Қазақстан Республикасы нормативтік құқықтық актілері эталондық бақылау банкінде оның ресми жариялануын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Осы қаулының орындалуын бақылау облыс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ТжКББ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 нормативке сәйкес бір маманды даярлаудың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 өнер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шаруашылығы(түрлері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кең орындарын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72240900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өндеу технологиясы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қызмет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Құқықтану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