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9b91" w14:textId="87e9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29 желтоқсандағы № 280 "Батыс Қазақстан облысы әкімі аппаратының регламентін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27 ақпандағы № 37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29 желтоқсандағы № 280 "Батыс Қазақстан облысы әкімі аппаратының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(облыс әкімдігінің 2025 жылғы 7 наурыздағы № 50 және 2025 жылғы 5 желтоқсандағы № 262 қаулыларымен енгізілген өзгерістерді қоса)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Батыс Қазақстан облысы әкімі аппараты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17.3-тармағы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"17.3. Облыс әкімі орынбасарларының, Орал қаласы әкімінің, Аппарат басшысының, аудандар әкімдерінің облыстан тыс жерлерге шығуы облыс әкімінің келісімі 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басқармалар басшыларының облыстан тыс жерлерге шығуы облыс әкімінің келісімі бойынша жүзеге асырылады.".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 аппараты" мемлекеттік мекемесі осы қаулының Қазақстан Республикасы нормативтік құқықтық актілері эталондық бақылау банкінде оның ресми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 аппараты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