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4b696" w14:textId="6b4b6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Батыс Қазақстан облысының жеке меншік білім беру ұйымдарында 2025-2026 оқу жылына арналған орта білімге мемлекеттік білім беру тапсырысын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әкімдігінің 2026 жылғы 30 қаңтардағы № 21 қаулысы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"Білім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 сәйкес Батыс Қазақстан облысының әкімдігі ҚАУЛЫ ЕТЕДІ: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Батыс Қазақстан облысының жеке меншік білім беру ұйымдарында 2025-2026 оқу жылына арналған орта білімге мемлекеттік білім беру тапсырысы бекітілсін.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"Батыс Қазақстан облысы әкімі аппараты" мемлекеттік мекемесі осы қаулының Қазақстан Республикасының Нормативтік құқықтық актілері эталондық бақылау банкінде оның ресми жариялануын қамтамасыз етсін.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Батыс Қазақстан облысы әкімінің жетекшілік ететін орынбасарына жүктелсін.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Облыс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Төреғалиев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Батыс Қазақстан 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әкімдігінің 2026 жылғы "___"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 № 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Батыс Қазақстан облысының жеке меншік білім беру ұйымдарында 2025-2026 оқу жылына арналған орта білімге мемлекеттік білім беру тапсырысы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Оқушылар саны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бір оқушыға жұмсалатын шығыстардың орташа құны (теңге)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беретін сыныптар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білімді қажет ететін балалар үшін инклюзивті оқыту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 ұйымдардағы түзету сыныптары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 оқыту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1- 4 сыныптар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459 577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477 790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778 512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806 067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851 335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880 631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2 170 855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2 234 288 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5-9 сыныптар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621 473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644 257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1 102 304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1 139 001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1 012 927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1 046 790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2 688 694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2 766 763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10-11 сыныптар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739 133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765 239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1 337 624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1 380 965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1 072 534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1 108 082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3 206 067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3 298 759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