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f821" w14:textId="bb5f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арыздарды, хабарларды және өзге де ақпаратты қарау туралы" есеп нысанын,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2026 жылғы 9 сәуірдегі № 57 бұйрығы</w:t>
      </w:r>
    </w:p>
    <w:p>
      <w:pPr>
        <w:spacing w:after="0"/>
        <w:ind w:left="0"/>
        <w:jc w:val="both"/>
      </w:pPr>
      <w:bookmarkStart w:name="z4" w:id="0"/>
      <w:r>
        <w:rPr>
          <w:rFonts w:ascii="Times New Roman"/>
          <w:b w:val="false"/>
          <w:i w:val="false"/>
          <w:color w:val="000000"/>
          <w:sz w:val="28"/>
        </w:rPr>
        <w:t xml:space="preserve">
      "Прокуратура туралы" Қазақстан Республикасының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тармақшасына,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37) тармақшасына сәйкес, БҰЙЫРАМЫН:</w:t>
      </w:r>
    </w:p>
    <w:bookmarkEnd w:id="0"/>
    <w:bookmarkStart w:name="z5" w:id="1"/>
    <w:p>
      <w:pPr>
        <w:spacing w:after="0"/>
        <w:ind w:left="0"/>
        <w:jc w:val="both"/>
      </w:pPr>
      <w:r>
        <w:rPr>
          <w:rFonts w:ascii="Times New Roman"/>
          <w:b w:val="false"/>
          <w:i w:val="false"/>
          <w:color w:val="000000"/>
          <w:sz w:val="28"/>
        </w:rPr>
        <w:t>
      1. Мынадай:</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құқық бұзушылықтар туралы арыздарды, хабарларды және өзге де ақпаратты қарау туралы" есеп нысаны;</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құқық бұзушылықтар туралы арыздарды, хабарларды және өзге де ақпараттарды қарау туралы" есепті қалыптастыру жөніндегі нұсқаулық бекітілсін.</w:t>
      </w:r>
    </w:p>
    <w:bookmarkEnd w:id="3"/>
    <w:bookmarkStart w:name="z8"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 және орыс тілдерінде Қазақстан Репсубликасы нормативтік құқықтық актілерінің эталондық бақылау банкіне электрондық түрде ресми жариялауға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6"/>
    <w:bookmarkStart w:name="z11" w:id="7"/>
    <w:p>
      <w:pPr>
        <w:spacing w:after="0"/>
        <w:ind w:left="0"/>
        <w:jc w:val="both"/>
      </w:pPr>
      <w:r>
        <w:rPr>
          <w:rFonts w:ascii="Times New Roman"/>
          <w:b w:val="false"/>
          <w:i w:val="false"/>
          <w:color w:val="000000"/>
          <w:sz w:val="28"/>
        </w:rPr>
        <w:t>
      3) осы бұйрықты құқықтық статистика және арнайы есепке алу мүдделі субъектілеріне, сондай-ақ Комитеттің аумақтық және оларға теңестірілген органдарына орындау үшін жіберуді қамтамасыз етсін.</w:t>
      </w:r>
    </w:p>
    <w:bookmarkEnd w:id="7"/>
    <w:bookmarkStart w:name="z12" w:id="8"/>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8"/>
    <w:bookmarkStart w:name="z13" w:id="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есептің 21-жолын қоспағанда, оған қол қойылған күннен бастап күшіне енеді .</w:t>
      </w:r>
    </w:p>
    <w:bookmarkEnd w:id="9"/>
    <w:bookmarkStart w:name="z14" w:id="10"/>
    <w:p>
      <w:pPr>
        <w:spacing w:after="0"/>
        <w:ind w:left="0"/>
        <w:jc w:val="both"/>
      </w:pPr>
      <w:r>
        <w:rPr>
          <w:rFonts w:ascii="Times New Roman"/>
          <w:b w:val="false"/>
          <w:i w:val="false"/>
          <w:color w:val="000000"/>
          <w:sz w:val="28"/>
        </w:rPr>
        <w:t>
      2026 жылғы 12 шілдеге дейін Нұсқаулықтың 6 және 7-тармақтарының, есептің 21-жолының күші тоқтатыла тұру кезеңінде осы құрылымдық элементтердің мынадай редакцияда қолданылатынын белгілей отырып, тоқтатыла тұрсын:</w:t>
      </w:r>
    </w:p>
    <w:bookmarkEnd w:id="10"/>
    <w:bookmarkStart w:name="z15" w:id="11"/>
    <w:p>
      <w:pPr>
        <w:spacing w:after="0"/>
        <w:ind w:left="0"/>
        <w:jc w:val="both"/>
      </w:pPr>
      <w:r>
        <w:rPr>
          <w:rFonts w:ascii="Times New Roman"/>
          <w:b w:val="false"/>
          <w:i w:val="false"/>
          <w:color w:val="000000"/>
          <w:sz w:val="28"/>
        </w:rPr>
        <w:t>
      "6. Есеп республика бойынша, өңірлер бойынша, әрбір құқықтық статистика субъектісі бойынша жиынтық есептен тұрады.</w:t>
      </w:r>
    </w:p>
    <w:bookmarkEnd w:id="11"/>
    <w:bookmarkStart w:name="z16" w:id="12"/>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(бұдан әрі – Комитет) аумақтық және оларға теңестірілген органдарының бастықтары Комитеттің ақпараттық жүйелеріне келіп түсетін мәліметтердің дұрыстығын қамтамасыз етеді.";</w:t>
      </w:r>
    </w:p>
    <w:bookmarkEnd w:id="12"/>
    <w:bookmarkStart w:name="z17" w:id="13"/>
    <w:p>
      <w:pPr>
        <w:spacing w:after="0"/>
        <w:ind w:left="0"/>
        <w:jc w:val="both"/>
      </w:pPr>
      <w:r>
        <w:rPr>
          <w:rFonts w:ascii="Times New Roman"/>
          <w:b w:val="false"/>
          <w:i w:val="false"/>
          <w:color w:val="000000"/>
          <w:sz w:val="28"/>
        </w:rPr>
        <w:t>
      "7. Есеп ай сайын үдемелі қорытындымен Комитеттің орталық аппаратында автоматтандырылған режимде қалыптастырылады.</w:t>
      </w:r>
    </w:p>
    <w:bookmarkEnd w:id="13"/>
    <w:bookmarkStart w:name="z18" w:id="14"/>
    <w:p>
      <w:pPr>
        <w:spacing w:after="0"/>
        <w:ind w:left="0"/>
        <w:jc w:val="both"/>
      </w:pPr>
      <w:r>
        <w:rPr>
          <w:rFonts w:ascii="Times New Roman"/>
          <w:b w:val="false"/>
          <w:i w:val="false"/>
          <w:color w:val="000000"/>
          <w:sz w:val="28"/>
        </w:rPr>
        <w:t>
      Нысандарды Комитеттің ақпараттық жүйелеріне соңғы рет есепті кезеңнің соңғы күнінде 00:00 сағатқа дейін (Астана қаласының уақыты бойынша) жүктегеннен кейін белгілі бір уақыт аралығында қалыптастырылған (статистикалық кесім) есепті есептеу жүргізіледі.</w:t>
      </w:r>
    </w:p>
    <w:bookmarkEnd w:id="14"/>
    <w:bookmarkStart w:name="z19" w:id="15"/>
    <w:p>
      <w:pPr>
        <w:spacing w:after="0"/>
        <w:ind w:left="0"/>
        <w:jc w:val="both"/>
      </w:pPr>
      <w:r>
        <w:rPr>
          <w:rFonts w:ascii="Times New Roman"/>
          <w:b w:val="false"/>
          <w:i w:val="false"/>
          <w:color w:val="000000"/>
          <w:sz w:val="28"/>
        </w:rPr>
        <w:t>
      Белгілі бір уақыт аралығында қалыптастырылған (статистикалық кесім), бекітілген есепке кез-келген түзетулер енгізуге тыйым салынады.";</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қылмыстық құқық бұзушылықтар туралы арыздардың, хабарлардың және өзге де ақпараттардың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9 сәуірдегі</w:t>
            </w:r>
            <w:r>
              <w:br/>
            </w:r>
            <w:r>
              <w:rPr>
                <w:rFonts w:ascii="Times New Roman"/>
                <w:b w:val="false"/>
                <w:i w:val="false"/>
                <w:color w:val="000000"/>
                <w:sz w:val="20"/>
              </w:rPr>
              <w:t>№ 57 бұйрығына 1-қосымша</w:t>
            </w:r>
          </w:p>
        </w:tc>
      </w:tr>
    </w:tbl>
    <w:bookmarkStart w:name="z24" w:id="18"/>
    <w:p>
      <w:pPr>
        <w:spacing w:after="0"/>
        <w:ind w:left="0"/>
        <w:jc w:val="both"/>
      </w:pPr>
      <w:r>
        <w:rPr>
          <w:rFonts w:ascii="Times New Roman"/>
          <w:b w:val="false"/>
          <w:i w:val="false"/>
          <w:color w:val="000000"/>
          <w:sz w:val="28"/>
        </w:rPr>
        <w:t>
      нысан</w:t>
      </w:r>
    </w:p>
    <w:bookmarkEnd w:id="18"/>
    <w:bookmarkStart w:name="z25" w:id="19"/>
    <w:p>
      <w:pPr>
        <w:spacing w:after="0"/>
        <w:ind w:left="0"/>
        <w:jc w:val="left"/>
      </w:pPr>
      <w:r>
        <w:rPr>
          <w:rFonts w:ascii="Times New Roman"/>
          <w:b/>
          <w:i w:val="false"/>
          <w:color w:val="000000"/>
        </w:rPr>
        <w:t xml:space="preserve"> "Қылмыстық құқық бұзушылықтар туралы арыздарды, хабарларды және өзге де ақпаратты қарау туралы" есеп</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қаралмаған қылмыстық құқық бұзушылықтар туралы арыздар, хабарламалар және өзге де ақпараттар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қылмыстық құқық бұзушылықтар туралы арыздардың, хабарламалардың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 болуы бойынша берілгендер қатарынан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түскен арыздар мен хабарлар және өзге де ақпараттарды қарау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адамның жазбаша арызы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адамның ауызша арызы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немесе ұйымның лауазымды адамының хабарламасы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кінәсін мойындап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және онлайн платформаларда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баянаты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басқарма орталығының хабары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 алаяқтық белгілері бар төлем транзакциялары бойынша деректер алмасу орталығынан (Қазақстан Республикасы Ұлттық Банкінің антифрод-орталығы) хабарламалар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адамның арызы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бастамашылық баянаты (жедел іздестіру іс-шарасы барысында қызметкерлер анықтаған)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ҚР ҚПК 181-бабының бесінші бөлігінің тәртібінде, уәкілетті мемлекеттік органнан келіп түскен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саладағы қылмыстық құқық бұзушылықтар туралы арыздар,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тексеріс шеңберінде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адамға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және кәмелетке толмағандарға қатысты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конституциялық және өзге де құқықтары мен бостандықтарына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Бейбітшілікке және адамзат қауіпсіздігіне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конституциялық құрылысының негіздеріне және қауіпсіздігіне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байланыс саласындағы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саласындағы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өзге де ұйымдардағы қызмет мүдделеріне қайшы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қоғамдық тәртіпке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және имандылыққа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пен мемлекеттік басқару мүдделеріне қарсы сыбайлас жемқорлық және өзге де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Баскару тәртібіне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төрелігіне және жазалардың орындалу тәртібіне, конституциялық іс жүргізуге қарсы қылмыстық құқық бұзушылықтар туралы арыздардың, хабарлардың және өзге де ақпараттардың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қылмыстық құқық бұзушылықтар туралы арыздар, хабарлар және өзге де ақпараттар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Азаптауларға қатысты қылмыстық құқық бұзушылықтар туралы арыздар және хабарлардың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қылмыстық құқық бұзушылықтар туралы арыздар және хабарлардың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0"/>
    <w:p>
      <w:pPr>
        <w:spacing w:after="0"/>
        <w:ind w:left="0"/>
        <w:jc w:val="both"/>
      </w:pPr>
      <w:r>
        <w:rPr>
          <w:rFonts w:ascii="Times New Roman"/>
          <w:b w:val="false"/>
          <w:i w:val="false"/>
          <w:color w:val="000000"/>
          <w:sz w:val="28"/>
        </w:rPr>
        <w:t>
      кестенің жалғасы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бірыңғай тізілімінде (бұдан әрі – СДТБТ) арыздарды және хабарламаларды тіркеу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және номенклатуралық істе сақталған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(бұдан әрі – ҚР ҚПК) 181-бабының бесінші бөлігіне сәйкес, уәкілетті мемлекеттік органға немесе лауазымды адамға жіберілген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адамды әкімшілік немесе тәртіптік жауаптылыққа тарту туралы мәселелерді қарау құзыретіне кіретін уәкілетті органға (лауазымды адамға) жолданған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кітабына қоса біріктірілген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СДТБТ-ға қоса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1"/>
    <w:p>
      <w:pPr>
        <w:spacing w:after="0"/>
        <w:ind w:left="0"/>
        <w:jc w:val="both"/>
      </w:pPr>
      <w:r>
        <w:rPr>
          <w:rFonts w:ascii="Times New Roman"/>
          <w:b w:val="false"/>
          <w:i w:val="false"/>
          <w:color w:val="000000"/>
          <w:sz w:val="28"/>
        </w:rPr>
        <w:t>
      кестенің жалғасы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аумақтылығы бойынша берілген, бірақ арыздар, хабарламалар бойынша шешімдер қабылданбаған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жасырынған қылмыстық құқық бұзушылықтар туралы арыздарды, хабарламаларды және өзге ақпараттардың анықталған барлық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тәртіпте қарау үшін сотқа жолданған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181-бабының үшінші бөлігінің талаптарына сәйкес келтіру үшін қайтарылды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аумақтылық, ведомствалық бойынша берілген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24 сағат ішінде қабылданған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тәуліктік мерзімді бұзып қабылданған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өткен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9 сәуірдегі</w:t>
            </w:r>
            <w:r>
              <w:br/>
            </w:r>
            <w:r>
              <w:rPr>
                <w:rFonts w:ascii="Times New Roman"/>
                <w:b w:val="false"/>
                <w:i w:val="false"/>
                <w:color w:val="000000"/>
                <w:sz w:val="20"/>
              </w:rPr>
              <w:t>№ 57 бұйрығына 2-қосымша</w:t>
            </w:r>
          </w:p>
        </w:tc>
      </w:tr>
    </w:tbl>
    <w:bookmarkStart w:name="z29" w:id="22"/>
    <w:p>
      <w:pPr>
        <w:spacing w:after="0"/>
        <w:ind w:left="0"/>
        <w:jc w:val="left"/>
      </w:pPr>
      <w:r>
        <w:rPr>
          <w:rFonts w:ascii="Times New Roman"/>
          <w:b/>
          <w:i w:val="false"/>
          <w:color w:val="000000"/>
        </w:rPr>
        <w:t xml:space="preserve"> "Қылмыстық құқық бұзушылықтар туралы арыздарды, хабарларды және өзге де ақпаратты қарау туралы" есепті қалыптастыру жөніндегі нұсқаулық</w:t>
      </w:r>
    </w:p>
    <w:bookmarkEnd w:id="22"/>
    <w:bookmarkStart w:name="z30" w:id="23"/>
    <w:p>
      <w:pPr>
        <w:spacing w:after="0"/>
        <w:ind w:left="0"/>
        <w:jc w:val="left"/>
      </w:pPr>
      <w:r>
        <w:rPr>
          <w:rFonts w:ascii="Times New Roman"/>
          <w:b/>
          <w:i w:val="false"/>
          <w:color w:val="000000"/>
        </w:rPr>
        <w:t xml:space="preserve"> 1-тарау. Жалпы ережелер</w:t>
      </w:r>
    </w:p>
    <w:bookmarkEnd w:id="23"/>
    <w:bookmarkStart w:name="z31" w:id="24"/>
    <w:p>
      <w:pPr>
        <w:spacing w:after="0"/>
        <w:ind w:left="0"/>
        <w:jc w:val="both"/>
      </w:pPr>
      <w:r>
        <w:rPr>
          <w:rFonts w:ascii="Times New Roman"/>
          <w:b w:val="false"/>
          <w:i w:val="false"/>
          <w:color w:val="000000"/>
          <w:sz w:val="28"/>
        </w:rPr>
        <w:t>
      1. Осы "Қылмыстық құқық бұзушылықтар туралы арыздарды, хабарларды және өзге де ақпаратты қарау туралы" есепті қалыптастыру жөніндегі нұсқаулық қылмыстық құқық бұзушылықтар туралы арыздар, хабарлар және өзге де ақпарат туралы есепті қалыптастырудың негізгі ережелерін анықтайды (бұдан әрі – есеп).</w:t>
      </w:r>
    </w:p>
    <w:bookmarkEnd w:id="24"/>
    <w:bookmarkStart w:name="z32" w:id="25"/>
    <w:p>
      <w:pPr>
        <w:spacing w:after="0"/>
        <w:ind w:left="0"/>
        <w:jc w:val="both"/>
      </w:pPr>
      <w:r>
        <w:rPr>
          <w:rFonts w:ascii="Times New Roman"/>
          <w:b w:val="false"/>
          <w:i w:val="false"/>
          <w:color w:val="000000"/>
          <w:sz w:val="28"/>
        </w:rPr>
        <w:t>
      2. Есептің мақсаты есептің субъектілеріне келіп түсетін қылмыстық құқық бұзушылықтар туралы Ақпараттарды есепке алу кітабында (бұдан әрі – АЕК) тіркелген арыздардың, хабарлардың және өзге де ақпараттың мазмұнын сипаттайтын құқықтық статистикалық ақпаратты және оларды қарау нәтижелерін, олар бойынша қабылданған шешімдердің мерзімдері мен негізділігін есепке алудан, жинақтаудан және жүйелеуден тұрады.</w:t>
      </w:r>
    </w:p>
    <w:bookmarkEnd w:id="25"/>
    <w:bookmarkStart w:name="z33" w:id="26"/>
    <w:p>
      <w:pPr>
        <w:spacing w:after="0"/>
        <w:ind w:left="0"/>
        <w:jc w:val="both"/>
      </w:pPr>
      <w:r>
        <w:rPr>
          <w:rFonts w:ascii="Times New Roman"/>
          <w:b w:val="false"/>
          <w:i w:val="false"/>
          <w:color w:val="000000"/>
          <w:sz w:val="28"/>
        </w:rPr>
        <w:t>
      3. Есептің субъектілері "Құқық қорғау қызметі туралы" және "Қазақстан Республикасының арнаулы мемлекеттік органдары туралы" Қазақстан Республикасының заңдарымен көзделген мемлекеттік органдары (бұдан әрі – құқықтық статистика субъектілері) болып табылады.</w:t>
      </w:r>
    </w:p>
    <w:bookmarkEnd w:id="26"/>
    <w:bookmarkStart w:name="z34" w:id="27"/>
    <w:p>
      <w:pPr>
        <w:spacing w:after="0"/>
        <w:ind w:left="0"/>
        <w:jc w:val="both"/>
      </w:pPr>
      <w:r>
        <w:rPr>
          <w:rFonts w:ascii="Times New Roman"/>
          <w:b w:val="false"/>
          <w:i w:val="false"/>
          <w:color w:val="000000"/>
          <w:sz w:val="28"/>
        </w:rPr>
        <w:t xml:space="preserve">
      4. Есеп Қазақстан Республикасы Бас Прокурорының 2014 жылғы 19 қыркүйектегі № 89 бұйрығымен бекітілген (Нормативтік құқықтық актілерді мемлекеттік тіркеу тізілімінде № 9744 болып тіркелген) Қылмыстық құқық бұзушылықтар туралы арызды, хабарларды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қағидаларының</w:t>
      </w:r>
      <w:r>
        <w:rPr>
          <w:rFonts w:ascii="Times New Roman"/>
          <w:b w:val="false"/>
          <w:i w:val="false"/>
          <w:color w:val="000000"/>
          <w:sz w:val="28"/>
        </w:rPr>
        <w:t xml:space="preserve"> 1-қосымшасына сәйкес (бұдан әрі – Қағидалар) К-1 "АЕК-ке есепке алу" және Қағидалардың 2-қосымшасына сәйкес К-2 "АЕК бойынша шешім" нысандарының (бұдан әрі – нысандар) негізінде қалыптастырылады.</w:t>
      </w:r>
    </w:p>
    <w:bookmarkEnd w:id="27"/>
    <w:bookmarkStart w:name="z35" w:id="28"/>
    <w:p>
      <w:pPr>
        <w:spacing w:after="0"/>
        <w:ind w:left="0"/>
        <w:jc w:val="both"/>
      </w:pPr>
      <w:r>
        <w:rPr>
          <w:rFonts w:ascii="Times New Roman"/>
          <w:b w:val="false"/>
          <w:i w:val="false"/>
          <w:color w:val="000000"/>
          <w:sz w:val="28"/>
        </w:rPr>
        <w:t>
      5. Қылмыстық құқық бұзушылықтар туралы арызды, хабарды және өзге де ақпаратты қабылдау және тіркеу тәртібі Қағидалармен регламенттелген.</w:t>
      </w:r>
    </w:p>
    <w:bookmarkEnd w:id="28"/>
    <w:bookmarkStart w:name="z36" w:id="29"/>
    <w:p>
      <w:pPr>
        <w:spacing w:after="0"/>
        <w:ind w:left="0"/>
        <w:jc w:val="both"/>
      </w:pPr>
      <w:r>
        <w:rPr>
          <w:rFonts w:ascii="Times New Roman"/>
          <w:b w:val="false"/>
          <w:i w:val="false"/>
          <w:color w:val="000000"/>
          <w:sz w:val="28"/>
        </w:rPr>
        <w:t>
      6. Есеп республика бойынша, өңірлер бойынша, әрбір құқықтық статистика субъектісі бойынша жиынтық есептен тұрады.</w:t>
      </w:r>
    </w:p>
    <w:bookmarkEnd w:id="29"/>
    <w:bookmarkStart w:name="z37" w:id="30"/>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(бұдан әрі – Комитет) аумақтық және оларға теңестірілген органдарының бастықтары Комитеттің цифрлық жүйелеріне келіп түсетін мәліметтердің дұрыстығын қамтамасыз етеді.</w:t>
      </w:r>
    </w:p>
    <w:bookmarkEnd w:id="30"/>
    <w:bookmarkStart w:name="z38" w:id="31"/>
    <w:p>
      <w:pPr>
        <w:spacing w:after="0"/>
        <w:ind w:left="0"/>
        <w:jc w:val="left"/>
      </w:pPr>
      <w:r>
        <w:rPr>
          <w:rFonts w:ascii="Times New Roman"/>
          <w:b/>
          <w:i w:val="false"/>
          <w:color w:val="000000"/>
        </w:rPr>
        <w:t xml:space="preserve"> 2-тарау. Есепті қалыптастыру мерзімдері</w:t>
      </w:r>
    </w:p>
    <w:bookmarkEnd w:id="31"/>
    <w:bookmarkStart w:name="z39" w:id="32"/>
    <w:p>
      <w:pPr>
        <w:spacing w:after="0"/>
        <w:ind w:left="0"/>
        <w:jc w:val="both"/>
      </w:pPr>
      <w:r>
        <w:rPr>
          <w:rFonts w:ascii="Times New Roman"/>
          <w:b w:val="false"/>
          <w:i w:val="false"/>
          <w:color w:val="000000"/>
          <w:sz w:val="28"/>
        </w:rPr>
        <w:t>
      7. Есеп ай сайын үдемелі қорытындымен Комитеттің орталық аппаратында автоматтандырылған режимде қалыптастырылады.</w:t>
      </w:r>
    </w:p>
    <w:bookmarkEnd w:id="32"/>
    <w:bookmarkStart w:name="z40" w:id="33"/>
    <w:p>
      <w:pPr>
        <w:spacing w:after="0"/>
        <w:ind w:left="0"/>
        <w:jc w:val="both"/>
      </w:pPr>
      <w:r>
        <w:rPr>
          <w:rFonts w:ascii="Times New Roman"/>
          <w:b w:val="false"/>
          <w:i w:val="false"/>
          <w:color w:val="000000"/>
          <w:sz w:val="28"/>
        </w:rPr>
        <w:t>
      Нысандарды Комитеттің цифрлық жүйелеріне соңғы рет есепті кезеңнің соңғы күнінде 00:00 сағатқа дейін (Астана қаласының уақыты бойынша) жүктегеннен кейін белгілі бір уақыт аралығында қалыптастырылған (статистикалық кесім) есепті есептеу жүргізіледі.</w:t>
      </w:r>
    </w:p>
    <w:bookmarkEnd w:id="33"/>
    <w:bookmarkStart w:name="z41" w:id="34"/>
    <w:p>
      <w:pPr>
        <w:spacing w:after="0"/>
        <w:ind w:left="0"/>
        <w:jc w:val="both"/>
      </w:pPr>
      <w:r>
        <w:rPr>
          <w:rFonts w:ascii="Times New Roman"/>
          <w:b w:val="false"/>
          <w:i w:val="false"/>
          <w:color w:val="000000"/>
          <w:sz w:val="28"/>
        </w:rPr>
        <w:t>
      Белгілі бір уақыт аралығында қалыптастырылған (статистикалық кесім), бекітілген есепке кез-келген түзетулер енгізуге тыйым салынады.</w:t>
      </w:r>
    </w:p>
    <w:bookmarkEnd w:id="34"/>
    <w:bookmarkStart w:name="z42" w:id="35"/>
    <w:p>
      <w:pPr>
        <w:spacing w:after="0"/>
        <w:ind w:left="0"/>
        <w:jc w:val="both"/>
      </w:pPr>
      <w:r>
        <w:rPr>
          <w:rFonts w:ascii="Times New Roman"/>
          <w:b w:val="false"/>
          <w:i w:val="false"/>
          <w:color w:val="000000"/>
          <w:sz w:val="28"/>
        </w:rPr>
        <w:t>
      8. Комитет есепті электрондық форматта құқықтық статистика субъектілерінің және Қазақстан Республикасы Бас прокуратурасының құрылымдық бөлімшелерінің ресми электрондық мекенжайларына есепті кезеңнен кейінгі айдың 4-күніне орай жібереді.</w:t>
      </w:r>
    </w:p>
    <w:bookmarkEnd w:id="35"/>
    <w:bookmarkStart w:name="z43" w:id="36"/>
    <w:p>
      <w:pPr>
        <w:spacing w:after="0"/>
        <w:ind w:left="0"/>
        <w:jc w:val="both"/>
      </w:pPr>
      <w:r>
        <w:rPr>
          <w:rFonts w:ascii="Times New Roman"/>
          <w:b w:val="false"/>
          <w:i w:val="false"/>
          <w:color w:val="000000"/>
          <w:sz w:val="28"/>
        </w:rPr>
        <w:t>
      Егер мерзімнің аяқталуы жұмыс күніне тура келмесе (демалыс, мереке), онда одан кейінгі бірінші жұмыс күні мерзімнің соңғы күні болып есептеледі</w:t>
      </w:r>
    </w:p>
    <w:bookmarkEnd w:id="36"/>
    <w:bookmarkStart w:name="z44" w:id="37"/>
    <w:p>
      <w:pPr>
        <w:spacing w:after="0"/>
        <w:ind w:left="0"/>
        <w:jc w:val="left"/>
      </w:pPr>
      <w:r>
        <w:rPr>
          <w:rFonts w:ascii="Times New Roman"/>
          <w:b/>
          <w:i w:val="false"/>
          <w:color w:val="000000"/>
        </w:rPr>
        <w:t xml:space="preserve"> 3-тарау. Есепті құрылымы және қалыптастыру тәртібі</w:t>
      </w:r>
    </w:p>
    <w:bookmarkEnd w:id="37"/>
    <w:bookmarkStart w:name="z45" w:id="38"/>
    <w:p>
      <w:pPr>
        <w:spacing w:after="0"/>
        <w:ind w:left="0"/>
        <w:jc w:val="both"/>
      </w:pPr>
      <w:r>
        <w:rPr>
          <w:rFonts w:ascii="Times New Roman"/>
          <w:b w:val="false"/>
          <w:i w:val="false"/>
          <w:color w:val="000000"/>
          <w:sz w:val="28"/>
        </w:rPr>
        <w:t>
      9. Есеп құқықтық статистика субъектілері тіркеген қылмыстық құқық бұзушылықтар туралы арыздар, хабарлар және өзге де ақпараттар, сондай-ақ, есептік кезеңнің басы мен соңында шешімдер қабылданбаған, оларды қарау мерзімдері туралы мәліметтерді көрсетеді.</w:t>
      </w:r>
    </w:p>
    <w:bookmarkEnd w:id="38"/>
    <w:bookmarkStart w:name="z46" w:id="39"/>
    <w:p>
      <w:pPr>
        <w:spacing w:after="0"/>
        <w:ind w:left="0"/>
        <w:jc w:val="both"/>
      </w:pPr>
      <w:r>
        <w:rPr>
          <w:rFonts w:ascii="Times New Roman"/>
          <w:b w:val="false"/>
          <w:i w:val="false"/>
          <w:color w:val="000000"/>
          <w:sz w:val="28"/>
        </w:rPr>
        <w:t>
      10. 1-бағанда есептік жылдың басындағы шешімдері қабылданбаған қылмыстық құқық бұзушылықтар туралы қаралмаған арыздардың, хабарлардың және өзге де ақпараттың қалдығы ұлғаю қорытындысымен көрсетіледі.</w:t>
      </w:r>
    </w:p>
    <w:bookmarkEnd w:id="39"/>
    <w:bookmarkStart w:name="z47" w:id="40"/>
    <w:p>
      <w:pPr>
        <w:spacing w:after="0"/>
        <w:ind w:left="0"/>
        <w:jc w:val="both"/>
      </w:pPr>
      <w:r>
        <w:rPr>
          <w:rFonts w:ascii="Times New Roman"/>
          <w:b w:val="false"/>
          <w:i w:val="false"/>
          <w:color w:val="000000"/>
          <w:sz w:val="28"/>
        </w:rPr>
        <w:t>
      11. 2-бағанда АЕК-да есептік кезеңде тіркелген қылмыстық құқық бұзушылықтар туралы арыздардың, хабарлардың және өзге де ақпараттың саны көрсетіледі.</w:t>
      </w:r>
    </w:p>
    <w:bookmarkEnd w:id="40"/>
    <w:bookmarkStart w:name="z48" w:id="41"/>
    <w:p>
      <w:pPr>
        <w:spacing w:after="0"/>
        <w:ind w:left="0"/>
        <w:jc w:val="both"/>
      </w:pPr>
      <w:r>
        <w:rPr>
          <w:rFonts w:ascii="Times New Roman"/>
          <w:b w:val="false"/>
          <w:i w:val="false"/>
          <w:color w:val="000000"/>
          <w:sz w:val="28"/>
        </w:rPr>
        <w:t>
      12. Есептік жылдың басындағы қаралмаған қылмыстық құқық бұзушылықтар туралы арыздар, хабарлар және өзге де ақпараттар көрсеткіштерінің мөлшері (1-баған) және есептік кезеңде тіркелген қылмыстық құқық бұзушылықтар туралы арыздар, хабарлар және өзге де ақпараттар саны (2-баған) қабылданған шешімдер жөніндегі көрсеткіштер сомасына тең болуы тиіс.</w:t>
      </w:r>
    </w:p>
    <w:bookmarkEnd w:id="41"/>
    <w:bookmarkStart w:name="z49" w:id="42"/>
    <w:p>
      <w:pPr>
        <w:spacing w:after="0"/>
        <w:ind w:left="0"/>
        <w:jc w:val="both"/>
      </w:pPr>
      <w:r>
        <w:rPr>
          <w:rFonts w:ascii="Times New Roman"/>
          <w:b w:val="false"/>
          <w:i w:val="false"/>
          <w:color w:val="000000"/>
          <w:sz w:val="28"/>
        </w:rPr>
        <w:t>
      3-бағанда берілгендер арасынан АЕК-да қабылданған қылмыстық құқық бұзушылықтар туралы арыздар, хабарлар және өзге де ақпараттардың саны көрсетіледі.</w:t>
      </w:r>
    </w:p>
    <w:bookmarkEnd w:id="42"/>
    <w:bookmarkStart w:name="z50" w:id="43"/>
    <w:p>
      <w:pPr>
        <w:spacing w:after="0"/>
        <w:ind w:left="0"/>
        <w:jc w:val="both"/>
      </w:pPr>
      <w:r>
        <w:rPr>
          <w:rFonts w:ascii="Times New Roman"/>
          <w:b w:val="false"/>
          <w:i w:val="false"/>
          <w:color w:val="000000"/>
          <w:sz w:val="28"/>
        </w:rPr>
        <w:t>
      13. 4-бағанда құқықтық статистика субъектілері шешім қабылдаған қылмыстық құқық бұзушылықтар туралы арыздар, хабарлар және өзге де ақпараттар есепке алынады.</w:t>
      </w:r>
    </w:p>
    <w:bookmarkEnd w:id="43"/>
    <w:bookmarkStart w:name="z51" w:id="44"/>
    <w:p>
      <w:pPr>
        <w:spacing w:after="0"/>
        <w:ind w:left="0"/>
        <w:jc w:val="both"/>
      </w:pPr>
      <w:r>
        <w:rPr>
          <w:rFonts w:ascii="Times New Roman"/>
          <w:b w:val="false"/>
          <w:i w:val="false"/>
          <w:color w:val="000000"/>
          <w:sz w:val="28"/>
        </w:rPr>
        <w:t>
      14. 5-бағанда қабылданған шешімдердің жалпы санынан Сотқа дейінгі тергеп-тексерулердің бірыңғай тізілімінде тіркелген қылмыстық құқық бұзушылықтар туралы арыздар, хабарлардың және өзге де ақпараттардың саны көрсетіледі.</w:t>
      </w:r>
    </w:p>
    <w:bookmarkEnd w:id="44"/>
    <w:bookmarkStart w:name="z52" w:id="45"/>
    <w:p>
      <w:pPr>
        <w:spacing w:after="0"/>
        <w:ind w:left="0"/>
        <w:jc w:val="both"/>
      </w:pPr>
      <w:r>
        <w:rPr>
          <w:rFonts w:ascii="Times New Roman"/>
          <w:b w:val="false"/>
          <w:i w:val="false"/>
          <w:color w:val="000000"/>
          <w:sz w:val="28"/>
        </w:rPr>
        <w:t>
      15. 6-бағанда номенклатуралық іске шығару туралы қабылданған шешімдермен расталмаған ақпарат есепке алынады, ол кейіннен номенклатуралық істе (нарядта) сақталады (4-бағанның көрсеткішінен).</w:t>
      </w:r>
    </w:p>
    <w:bookmarkEnd w:id="45"/>
    <w:bookmarkStart w:name="z53" w:id="46"/>
    <w:p>
      <w:pPr>
        <w:spacing w:after="0"/>
        <w:ind w:left="0"/>
        <w:jc w:val="both"/>
      </w:pPr>
      <w:r>
        <w:rPr>
          <w:rFonts w:ascii="Times New Roman"/>
          <w:b w:val="false"/>
          <w:i w:val="false"/>
          <w:color w:val="000000"/>
          <w:sz w:val="28"/>
        </w:rPr>
        <w:t xml:space="preserve">
      16. 7-бағанда Қазақстан Республикасы Қылмыстық-процестік кодексінің (бұдан әрі – ҚР ҚПК) </w:t>
      </w:r>
      <w:r>
        <w:rPr>
          <w:rFonts w:ascii="Times New Roman"/>
          <w:b w:val="false"/>
          <w:i w:val="false"/>
          <w:color w:val="000000"/>
          <w:sz w:val="28"/>
        </w:rPr>
        <w:t>181-бабының</w:t>
      </w:r>
      <w:r>
        <w:rPr>
          <w:rFonts w:ascii="Times New Roman"/>
          <w:b w:val="false"/>
          <w:i w:val="false"/>
          <w:color w:val="000000"/>
          <w:sz w:val="28"/>
        </w:rPr>
        <w:t xml:space="preserve"> бесінші бөлігінде көзделген тәртіппен шешім қабылданған қылмыстық құқық бұзушылықтар туралы арыздар, хабарлар және өзге де ақпарат көрсетіледі.</w:t>
      </w:r>
    </w:p>
    <w:bookmarkEnd w:id="46"/>
    <w:bookmarkStart w:name="z54" w:id="47"/>
    <w:p>
      <w:pPr>
        <w:spacing w:after="0"/>
        <w:ind w:left="0"/>
        <w:jc w:val="both"/>
      </w:pPr>
      <w:r>
        <w:rPr>
          <w:rFonts w:ascii="Times New Roman"/>
          <w:b w:val="false"/>
          <w:i w:val="false"/>
          <w:color w:val="000000"/>
          <w:sz w:val="28"/>
        </w:rPr>
        <w:t xml:space="preserve">
      17. 8-бағанда ҚР ҚПК-нің </w:t>
      </w:r>
      <w:r>
        <w:rPr>
          <w:rFonts w:ascii="Times New Roman"/>
          <w:b w:val="false"/>
          <w:i w:val="false"/>
          <w:color w:val="000000"/>
          <w:sz w:val="28"/>
        </w:rPr>
        <w:t>179-бабының</w:t>
      </w:r>
      <w:r>
        <w:rPr>
          <w:rFonts w:ascii="Times New Roman"/>
          <w:b w:val="false"/>
          <w:i w:val="false"/>
          <w:color w:val="000000"/>
          <w:sz w:val="28"/>
        </w:rPr>
        <w:t xml:space="preserve"> төртінші бөлігінде көзделген тәртіппен шешімдер қабылданған қылмыстық құқық бұзушылықтар туралы арыздар, хабарлар және өзге де ақпарат көрсетіледі.</w:t>
      </w:r>
    </w:p>
    <w:bookmarkEnd w:id="47"/>
    <w:bookmarkStart w:name="z55" w:id="48"/>
    <w:p>
      <w:pPr>
        <w:spacing w:after="0"/>
        <w:ind w:left="0"/>
        <w:jc w:val="both"/>
      </w:pPr>
      <w:r>
        <w:rPr>
          <w:rFonts w:ascii="Times New Roman"/>
          <w:b w:val="false"/>
          <w:i w:val="false"/>
          <w:color w:val="000000"/>
          <w:sz w:val="28"/>
        </w:rPr>
        <w:t>
      18. 9, 10-бағандарда бағанда бір факті бойынша АЕК, СДТБТ-да бұдан бұрын тіркелгенге қоса біріктірілген қылмыстық құқық бұзушылықтар туралы арыздар, хабарлар және өзге де ақпараттар есепке алынады.</w:t>
      </w:r>
    </w:p>
    <w:bookmarkEnd w:id="48"/>
    <w:bookmarkStart w:name="z56" w:id="49"/>
    <w:p>
      <w:pPr>
        <w:spacing w:after="0"/>
        <w:ind w:left="0"/>
        <w:jc w:val="both"/>
      </w:pPr>
      <w:r>
        <w:rPr>
          <w:rFonts w:ascii="Times New Roman"/>
          <w:b w:val="false"/>
          <w:i w:val="false"/>
          <w:color w:val="000000"/>
          <w:sz w:val="28"/>
        </w:rPr>
        <w:t>
      Бұл ретте, олар бойынша қабылданған процестік шешімдер есепке алынбайды.</w:t>
      </w:r>
    </w:p>
    <w:bookmarkEnd w:id="49"/>
    <w:bookmarkStart w:name="z57" w:id="50"/>
    <w:p>
      <w:pPr>
        <w:spacing w:after="0"/>
        <w:ind w:left="0"/>
        <w:jc w:val="both"/>
      </w:pPr>
      <w:r>
        <w:rPr>
          <w:rFonts w:ascii="Times New Roman"/>
          <w:b w:val="false"/>
          <w:i w:val="false"/>
          <w:color w:val="000000"/>
          <w:sz w:val="28"/>
        </w:rPr>
        <w:t>
      19. 11-бағанда сотқа жеке тәртіппен жіберілген қылмыстық құқық бұзушылықтар туралы арыздар, хабарлар және өзге де ақпарат көрсетіледі.</w:t>
      </w:r>
    </w:p>
    <w:bookmarkEnd w:id="50"/>
    <w:bookmarkStart w:name="z58" w:id="51"/>
    <w:p>
      <w:pPr>
        <w:spacing w:after="0"/>
        <w:ind w:left="0"/>
        <w:jc w:val="both"/>
      </w:pPr>
      <w:r>
        <w:rPr>
          <w:rFonts w:ascii="Times New Roman"/>
          <w:b w:val="false"/>
          <w:i w:val="false"/>
          <w:color w:val="000000"/>
          <w:sz w:val="28"/>
        </w:rPr>
        <w:t>
      20. 12-бағанда ҚР ҚПК-нің 181-бабының үшінші бөлігінің талаптарына сәйкес келтіру үшін қайтарылған қылмыстық құқық бұзушылықтар туралы арыздар, хабарлар және өзге де ақпарат көрсетіледі.</w:t>
      </w:r>
    </w:p>
    <w:bookmarkEnd w:id="51"/>
    <w:bookmarkStart w:name="z59" w:id="52"/>
    <w:p>
      <w:pPr>
        <w:spacing w:after="0"/>
        <w:ind w:left="0"/>
        <w:jc w:val="both"/>
      </w:pPr>
      <w:r>
        <w:rPr>
          <w:rFonts w:ascii="Times New Roman"/>
          <w:b w:val="false"/>
          <w:i w:val="false"/>
          <w:color w:val="000000"/>
          <w:sz w:val="28"/>
        </w:rPr>
        <w:t>
      21. 13-бағанда аумақтық немесе ведомстволық бағыныстылығы бойынша жіберілген қылмыстық құқық бұзушылықтар туралы арыздар, хабарлар және өзге де ақпарат туралы мәліметтер қамтылады.</w:t>
      </w:r>
    </w:p>
    <w:bookmarkEnd w:id="52"/>
    <w:bookmarkStart w:name="z60" w:id="53"/>
    <w:p>
      <w:pPr>
        <w:spacing w:after="0"/>
        <w:ind w:left="0"/>
        <w:jc w:val="both"/>
      </w:pPr>
      <w:r>
        <w:rPr>
          <w:rFonts w:ascii="Times New Roman"/>
          <w:b w:val="false"/>
          <w:i w:val="false"/>
          <w:color w:val="000000"/>
          <w:sz w:val="28"/>
        </w:rPr>
        <w:t>
      22. 14-17-бағандарда құқық бұзушылық туралы арыздарды, хабарларды және өзге де ақпаратты қарау мерзімдері туралы мәліметтер көрсетіледі.</w:t>
      </w:r>
    </w:p>
    <w:bookmarkEnd w:id="53"/>
    <w:bookmarkStart w:name="z61" w:id="54"/>
    <w:p>
      <w:pPr>
        <w:spacing w:after="0"/>
        <w:ind w:left="0"/>
        <w:jc w:val="both"/>
      </w:pPr>
      <w:r>
        <w:rPr>
          <w:rFonts w:ascii="Times New Roman"/>
          <w:b w:val="false"/>
          <w:i w:val="false"/>
          <w:color w:val="000000"/>
          <w:sz w:val="28"/>
        </w:rPr>
        <w:t>
      23. 18-бағандарда аумақтылығы бойынша жіберілген, олар бойынша шешім қабылданбаған қылмыстық құқық бұзушылықтар туралы арыздар, хабарлар және өзге де ақпарат туралы мәліметтер көрсетіледі.</w:t>
      </w:r>
    </w:p>
    <w:bookmarkEnd w:id="54"/>
    <w:bookmarkStart w:name="z62" w:id="55"/>
    <w:p>
      <w:pPr>
        <w:spacing w:after="0"/>
        <w:ind w:left="0"/>
        <w:jc w:val="both"/>
      </w:pPr>
      <w:r>
        <w:rPr>
          <w:rFonts w:ascii="Times New Roman"/>
          <w:b w:val="false"/>
          <w:i w:val="false"/>
          <w:color w:val="000000"/>
          <w:sz w:val="28"/>
        </w:rPr>
        <w:t>
      24. 19-бағанында тіркеуден жасырынған, бірақ нәтижесінде анықталған және тиісті түрде тіркелген құқық бұзушылықтар туралы арыздардың, хабарлардың және өзге де ақпараттартың саны көрсетіледі. Жасырын қалған құқық бұзушылықтар туралы арыздар, хабарлар, және өзге де ақпарат есепке алынады және есепке алу-тіркеу тәртіп бұзушылығы анықталған құқықтық статистика субъектісінің бөлімшесінің есебіне тіркеуге жатады.</w:t>
      </w:r>
    </w:p>
    <w:bookmarkEnd w:id="55"/>
    <w:bookmarkStart w:name="z63" w:id="56"/>
    <w:p>
      <w:pPr>
        <w:spacing w:after="0"/>
        <w:ind w:left="0"/>
        <w:jc w:val="both"/>
      </w:pPr>
      <w:r>
        <w:rPr>
          <w:rFonts w:ascii="Times New Roman"/>
          <w:b w:val="false"/>
          <w:i w:val="false"/>
          <w:color w:val="000000"/>
          <w:sz w:val="28"/>
        </w:rPr>
        <w:t>
      25. 1-жолда есептік кезеңде келіп түскен қылмыстық құқық бұзушылықтар туралы арыздардың, хабарлардың және өзге де ақпараттың жалпы саны көрсетіледі.</w:t>
      </w:r>
    </w:p>
    <w:bookmarkEnd w:id="56"/>
    <w:bookmarkStart w:name="z64" w:id="57"/>
    <w:p>
      <w:pPr>
        <w:spacing w:after="0"/>
        <w:ind w:left="0"/>
        <w:jc w:val="both"/>
      </w:pPr>
      <w:r>
        <w:rPr>
          <w:rFonts w:ascii="Times New Roman"/>
          <w:b w:val="false"/>
          <w:i w:val="false"/>
          <w:color w:val="000000"/>
          <w:sz w:val="28"/>
        </w:rPr>
        <w:t xml:space="preserve">
      26. 2 – 12 жолдарда ҚР ҚПК-нің </w:t>
      </w:r>
      <w:r>
        <w:rPr>
          <w:rFonts w:ascii="Times New Roman"/>
          <w:b w:val="false"/>
          <w:i w:val="false"/>
          <w:color w:val="000000"/>
          <w:sz w:val="28"/>
        </w:rPr>
        <w:t>180-бабына</w:t>
      </w:r>
      <w:r>
        <w:rPr>
          <w:rFonts w:ascii="Times New Roman"/>
          <w:b w:val="false"/>
          <w:i w:val="false"/>
          <w:color w:val="000000"/>
          <w:sz w:val="28"/>
        </w:rPr>
        <w:t xml:space="preserve"> сәйкес сотқа дейінгі тергеп-тексеруді бастауға себеп болған қылмыстық құқық бұзушылықтар туралы арыздар, хабарлар және өзге де ақпараттар есепке алынады.</w:t>
      </w:r>
    </w:p>
    <w:bookmarkEnd w:id="57"/>
    <w:bookmarkStart w:name="z65" w:id="58"/>
    <w:p>
      <w:pPr>
        <w:spacing w:after="0"/>
        <w:ind w:left="0"/>
        <w:jc w:val="both"/>
      </w:pPr>
      <w:r>
        <w:rPr>
          <w:rFonts w:ascii="Times New Roman"/>
          <w:b w:val="false"/>
          <w:i w:val="false"/>
          <w:color w:val="000000"/>
          <w:sz w:val="28"/>
        </w:rPr>
        <w:t>
      27. 13-жолда отбасылық-тұрмыстық саладағы қылмыстық құқық бұзушылықтар туралы арыздардың, хабарлардың және өзге де ақпараттардың саны туралы мәліметтер көрсетіледі.</w:t>
      </w:r>
    </w:p>
    <w:bookmarkEnd w:id="58"/>
    <w:bookmarkStart w:name="z66" w:id="59"/>
    <w:p>
      <w:pPr>
        <w:spacing w:after="0"/>
        <w:ind w:left="0"/>
        <w:jc w:val="both"/>
      </w:pPr>
      <w:r>
        <w:rPr>
          <w:rFonts w:ascii="Times New Roman"/>
          <w:b w:val="false"/>
          <w:i w:val="false"/>
          <w:color w:val="000000"/>
          <w:sz w:val="28"/>
        </w:rPr>
        <w:t>
      28. 14-жолда салықтық тексеру шеңберінде анықталған қылмыстық құқық бұзушылықтар туралы арыздар, хабарлар және өзге де ақпарат көрсетіледі.</w:t>
      </w:r>
    </w:p>
    <w:bookmarkEnd w:id="59"/>
    <w:bookmarkStart w:name="z67" w:id="60"/>
    <w:p>
      <w:pPr>
        <w:spacing w:after="0"/>
        <w:ind w:left="0"/>
        <w:jc w:val="both"/>
      </w:pPr>
      <w:r>
        <w:rPr>
          <w:rFonts w:ascii="Times New Roman"/>
          <w:b w:val="false"/>
          <w:i w:val="false"/>
          <w:color w:val="000000"/>
          <w:sz w:val="28"/>
        </w:rPr>
        <w:t>
      29. 15 – 32 жолдарда Қазақстан Республикасы Қылмыстық кодексінің Ерекше бөлігінің тараулары бөлінісінде қылмыстық құқық бұзушылық туралы арыздар, хабарлар және өзге де ақпараттардың саны туралы мәліметтер көрсетіледі.</w:t>
      </w:r>
    </w:p>
    <w:bookmarkEnd w:id="60"/>
    <w:bookmarkStart w:name="z68" w:id="61"/>
    <w:p>
      <w:pPr>
        <w:spacing w:after="0"/>
        <w:ind w:left="0"/>
        <w:jc w:val="both"/>
      </w:pPr>
      <w:r>
        <w:rPr>
          <w:rFonts w:ascii="Times New Roman"/>
          <w:b w:val="false"/>
          <w:i w:val="false"/>
          <w:color w:val="000000"/>
          <w:sz w:val="28"/>
        </w:rPr>
        <w:t>
      30. 33-жолда адам саудасына байланысты, 34-жолда азаптаулар жасау туралы арыздар, хабарлар және өзге де ақпараттардың саны туралы мәліметтер көрсетіледі.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