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7bc6" w14:textId="ce67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Үлкен Нарын ауданы мәслихатының 2025 жылғы 23 желтоқсандағы № 19/201–VIII "2026-2028 жылдарға арналған Алтынбел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2026 жылғы 17 сәуірдегі № 23/233-VIII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 Нарын ауданы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Алтынбел ауылдық округінің бюджеті туралы" Үлкен Нарын ауданы мәслихатының 2026 жылғы 23 желтоқсандағы № 19/201–VIII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Алтынбел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бекiтiлсiн: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72 722,0 мың теңге: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13 355,0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84,0 мың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300,0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- 58 983,0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72 724,9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– 0,0 мың теңге;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- 2,9 мың теңге;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2,9 мың теңге: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–2,9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17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№23/233-VIII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№19/201-VIII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Алтынбел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