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6d3e" w14:textId="5c96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2026 жылы әлеуметтiк қолдау шараларын ұсыну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2026 жылғы 10 ақпандағы № 21/212-VIII шешімі</w:t>
      </w:r>
    </w:p>
    <w:p>
      <w:pPr>
        <w:spacing w:after="0"/>
        <w:ind w:left="0"/>
        <w:jc w:val="left"/>
      </w:pPr>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"Агроөнеркәсiптiк кешендi және ауылдық аумақтарды дамытуды мемлекеттiк реттеу туралы" Заңының 7-бабы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Үлкен Нарын ауданы мәслихаты ШЕШIМ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2026 жылы Үлкен Нарын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 әлеуметтік қолдау шараларын ұсыну мөлшерлері: </w:t>
      </w:r>
      <w:r>
        <w:br/>
      </w:r>
      <w:r>
        <w:rPr>
          <w:rFonts w:ascii="Times New Roman"/>
          <w:b w:val="false"/>
          <w:i w:val="false"/>
          <w:color w:val="000000"/>
          <w:sz w:val="28"/>
        </w:rPr>
        <w:t xml:space="preserve">
      </w:t>
      </w:r>
      <w:r>
        <w:rPr>
          <w:rFonts w:ascii="Times New Roman"/>
          <w:b w:val="false"/>
          <w:i w:val="false"/>
          <w:color w:val="000000"/>
          <w:sz w:val="28"/>
        </w:rPr>
        <w:t>1) көтерме жәрдемақы жүз еселенген айлық есептік көрсеткішке тең сомада;</w:t>
      </w:r>
      <w:r>
        <w:br/>
      </w:r>
      <w:r>
        <w:rPr>
          <w:rFonts w:ascii="Times New Roman"/>
          <w:b w:val="false"/>
          <w:i w:val="false"/>
          <w:color w:val="000000"/>
          <w:sz w:val="28"/>
        </w:rPr>
        <w:t xml:space="preserve">
      </w:t>
      </w:r>
      <w:r>
        <w:rPr>
          <w:rFonts w:ascii="Times New Roman"/>
          <w:b w:val="false"/>
          <w:i w:val="false"/>
          <w:color w:val="000000"/>
          <w:sz w:val="28"/>
        </w:rPr>
        <w:t>2) тұрғын үй сатып алу немесе салу үшін әлеуметтік қолдау – бюджеттік кредит:</w:t>
      </w:r>
      <w:r>
        <w:br/>
      </w:r>
      <w:r>
        <w:rPr>
          <w:rFonts w:ascii="Times New Roman"/>
          <w:b w:val="false"/>
          <w:i w:val="false"/>
          <w:color w:val="000000"/>
          <w:sz w:val="28"/>
        </w:rPr>
        <w:t xml:space="preserve">
      </w:t>
      </w:r>
      <w:r>
        <w:rPr>
          <w:rFonts w:ascii="Times New Roman"/>
          <w:b w:val="false"/>
          <w:i w:val="false"/>
          <w:color w:val="000000"/>
          <w:sz w:val="28"/>
        </w:rPr>
        <w:t>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r>
        <w:br/>
      </w:r>
      <w:r>
        <w:rPr>
          <w:rFonts w:ascii="Times New Roman"/>
          <w:b w:val="false"/>
          <w:i w:val="false"/>
          <w:color w:val="000000"/>
          <w:sz w:val="28"/>
        </w:rPr>
        <w:t xml:space="preserve">
      </w:t>
      </w:r>
      <w:r>
        <w:rPr>
          <w:rFonts w:ascii="Times New Roman"/>
          <w:b w:val="false"/>
          <w:i w:val="false"/>
          <w:color w:val="000000"/>
          <w:sz w:val="28"/>
        </w:rPr>
        <w:t>ауылдық елді мекендерге келген мамандар үшін айлық есептік көрсеткіштің екі мың еселенген мөлшерінен аспайтын сомада ұсынылсын.</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Үлкен Нарын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