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3938" w14:textId="f4b3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тұрғын үй сертификаттарының мөлшерін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Самар ауданы мәслихатының 2026 жылғы 5 ақпандағы № 28-6/VIIІ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2-9 - тармағына, "Тұрғын үй қатынастары туралы" Қазақстан Республикасы Заңының 14-1-бабы </w:t>
      </w:r>
      <w:r>
        <w:rPr>
          <w:rFonts w:ascii="Times New Roman"/>
          <w:b w:val="false"/>
          <w:i w:val="false"/>
          <w:color w:val="000000"/>
          <w:sz w:val="28"/>
        </w:rPr>
        <w:t>2-тармағына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"Самар ауданының мәслихат аппараты" мемлекеттік мекемесі Қазақстан Республикасы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шешімді Қазақстан Республикасының электронды нысандағы нормативтік құқықтық актілердің эталонды бақылау банкінде жариялауды;</w:t>
      </w:r>
    </w:p>
    <w:bookmarkEnd w:id="3"/>
    <w:bookmarkStart w:name="z9" w:id="4"/>
    <w:p>
      <w:pPr>
        <w:spacing w:after="0"/>
        <w:ind w:left="0"/>
        <w:jc w:val="both"/>
      </w:pPr>
      <w:r>
        <w:rPr>
          <w:rFonts w:ascii="Times New Roman"/>
          <w:b w:val="false"/>
          <w:i w:val="false"/>
          <w:color w:val="000000"/>
          <w:sz w:val="28"/>
        </w:rPr>
        <w:t>
      2) осы шешімді ресми жарияланғаннан кейін Самар ауданы мәслихатының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2026 жылғы "05" ақпандағы </w:t>
            </w:r>
            <w:r>
              <w:br/>
            </w:r>
            <w:r>
              <w:rPr>
                <w:rFonts w:ascii="Times New Roman"/>
                <w:b w:val="false"/>
                <w:i w:val="false"/>
                <w:color w:val="000000"/>
                <w:sz w:val="20"/>
              </w:rPr>
              <w:t>№ 28-6/VIII шешіміне 1- қосымша</w:t>
            </w:r>
          </w:p>
        </w:tc>
      </w:tr>
    </w:tbl>
    <w:bookmarkStart w:name="z13" w:id="6"/>
    <w:p>
      <w:pPr>
        <w:spacing w:after="0"/>
        <w:ind w:left="0"/>
        <w:jc w:val="left"/>
      </w:pPr>
      <w:r>
        <w:rPr>
          <w:rFonts w:ascii="Times New Roman"/>
          <w:b/>
          <w:i w:val="false"/>
          <w:color w:val="000000"/>
        </w:rPr>
        <w:t xml:space="preserve"> Тұрғын үй сертификаттарының мөлшері</w:t>
      </w:r>
    </w:p>
    <w:bookmarkEnd w:id="6"/>
    <w:bookmarkStart w:name="z14" w:id="7"/>
    <w:p>
      <w:pPr>
        <w:spacing w:after="0"/>
        <w:ind w:left="0"/>
        <w:jc w:val="both"/>
      </w:pPr>
      <w:r>
        <w:rPr>
          <w:rFonts w:ascii="Times New Roman"/>
          <w:b w:val="false"/>
          <w:i w:val="false"/>
          <w:color w:val="000000"/>
          <w:sz w:val="28"/>
        </w:rPr>
        <w:t xml:space="preserve">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Самар ауданы бойынша тұрғын үй сертификаттарының мөлшері қарыз сомасынан 10%, бірақ 1 500 000 (бір миллион бес жүз мың) теңгеден аспайтын болып белгіленсін.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2026 жылғы "05" ақпандағы </w:t>
            </w:r>
            <w:r>
              <w:br/>
            </w:r>
            <w:r>
              <w:rPr>
                <w:rFonts w:ascii="Times New Roman"/>
                <w:b w:val="false"/>
                <w:i w:val="false"/>
                <w:color w:val="000000"/>
                <w:sz w:val="20"/>
              </w:rPr>
              <w:t>№ 28-6/VIII шешіміне 2 - қосымша</w:t>
            </w:r>
          </w:p>
        </w:tc>
      </w:tr>
    </w:tbl>
    <w:bookmarkStart w:name="z16" w:id="8"/>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8"/>
    <w:bookmarkStart w:name="z17" w:id="9"/>
    <w:p>
      <w:pPr>
        <w:spacing w:after="0"/>
        <w:ind w:left="0"/>
        <w:jc w:val="both"/>
      </w:pPr>
      <w:r>
        <w:rPr>
          <w:rFonts w:ascii="Times New Roman"/>
          <w:b w:val="false"/>
          <w:i w:val="false"/>
          <w:color w:val="000000"/>
          <w:sz w:val="28"/>
        </w:rPr>
        <w:t>
      Самар ауданы бойынша тұрғын үй сертификаттарын алушылар санаттарының тізбесі айқындалсын:</w:t>
      </w:r>
    </w:p>
    <w:bookmarkEnd w:id="9"/>
    <w:bookmarkStart w:name="z18" w:id="10"/>
    <w:p>
      <w:pPr>
        <w:spacing w:after="0"/>
        <w:ind w:left="0"/>
        <w:jc w:val="both"/>
      </w:pPr>
      <w:r>
        <w:rPr>
          <w:rFonts w:ascii="Times New Roman"/>
          <w:b w:val="false"/>
          <w:i w:val="false"/>
          <w:color w:val="000000"/>
          <w:sz w:val="28"/>
        </w:rPr>
        <w:t>
      Ұлы Отан соғысының ардагерлері;</w:t>
      </w:r>
    </w:p>
    <w:bookmarkEnd w:id="10"/>
    <w:bookmarkStart w:name="z19" w:id="11"/>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11"/>
    <w:bookmarkStart w:name="z20" w:id="12"/>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12"/>
    <w:bookmarkStart w:name="z21" w:id="13"/>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3"/>
    <w:bookmarkStart w:name="z22" w:id="14"/>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4"/>
    <w:bookmarkStart w:name="z23" w:id="15"/>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5"/>
    <w:bookmarkStart w:name="z24" w:id="16"/>
    <w:p>
      <w:pPr>
        <w:spacing w:after="0"/>
        <w:ind w:left="0"/>
        <w:jc w:val="both"/>
      </w:pPr>
      <w:r>
        <w:rPr>
          <w:rFonts w:ascii="Times New Roman"/>
          <w:b w:val="false"/>
          <w:i w:val="false"/>
          <w:color w:val="000000"/>
          <w:sz w:val="28"/>
        </w:rPr>
        <w:t>
      жасына қарай зейнет демалысына шыққан зейнеткерлер;</w:t>
      </w:r>
    </w:p>
    <w:bookmarkEnd w:id="16"/>
    <w:bookmarkStart w:name="z25" w:id="17"/>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7"/>
    <w:bookmarkStart w:name="z26" w:id="18"/>
    <w:p>
      <w:pPr>
        <w:spacing w:after="0"/>
        <w:ind w:left="0"/>
        <w:jc w:val="both"/>
      </w:pPr>
      <w:r>
        <w:rPr>
          <w:rFonts w:ascii="Times New Roman"/>
          <w:b w:val="false"/>
          <w:i w:val="false"/>
          <w:color w:val="000000"/>
          <w:sz w:val="28"/>
        </w:rPr>
        <w:t>
      қандастар;</w:t>
      </w:r>
    </w:p>
    <w:bookmarkEnd w:id="18"/>
    <w:bookmarkStart w:name="z27" w:id="19"/>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9"/>
    <w:bookmarkStart w:name="z28" w:id="2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20"/>
    <w:bookmarkStart w:name="z29" w:id="21"/>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21"/>
    <w:bookmarkStart w:name="z30" w:id="22"/>
    <w:p>
      <w:pPr>
        <w:spacing w:after="0"/>
        <w:ind w:left="0"/>
        <w:jc w:val="both"/>
      </w:pPr>
      <w:r>
        <w:rPr>
          <w:rFonts w:ascii="Times New Roman"/>
          <w:b w:val="false"/>
          <w:i w:val="false"/>
          <w:color w:val="000000"/>
          <w:sz w:val="28"/>
        </w:rPr>
        <w:t>
      толық емес отбасылар;</w:t>
      </w:r>
    </w:p>
    <w:bookmarkEnd w:id="22"/>
    <w:bookmarkStart w:name="z31" w:id="23"/>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