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9f943" w14:textId="d99f9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Ұлан аудандық мәслихатының "2026-2028 жылдарға арналған Ұлан ауданының ауылдық округтер мен кенттер бюджеті туралы" 2025 жылдың 26 желтоқсандағы № 278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мәслихатының 2026 жылғы 10 сәуірдегі № 293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Ұлан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Ұлан аудандық мәслихаттың "2026-2028 жылдарға арналған Ұлан ауданының ауылдық округтер мен кенттер бюджеті туралы" 2025 жылғы 26 желтоқсандағы № 278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Аблакет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76101,3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- 39346,0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- 7,0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36748,3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104911,3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-28810,0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28810,0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28810,0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2026 жылға арналған Аблакет ауылдық округінің бюджетінде жоғары тұрған бюджеттерден берілетін нысаналы ағымдағы трансферттер 26605,3 мың теңге сомасында қарастырылсын.";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2026-2028 жылдарға арналған Айыртау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75117,3 мың теңге, соның ішінде: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28098,0 мың теңге;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- 382,0 мың теңге;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46637,3 мың теңге;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76125,2 мың теңге;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-1007,9 мың теңге;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1007,9 мың теңге;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1007,9 мың теңге.";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2026 жылға арналған Айыртау ауылдық округінің бюджетінде жоғары тұрған бюджеттерден берілетін нысаналы ағымдағы трансферттер 34083,3 мың теңге сомасында қарастырылсын.";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2026-2028 жылдарға арналған Асубұлақ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55700,7 мың теңге, соның ішінде: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18032,0 мың теңге;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37668,7 мың теңге;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55968,3 мың теңге;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-267,6 мың теңге;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267,6 мың теңге;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267,6 мың теңге.";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2026 жылға арналған Асубұлақ кентінің бюджетінде жоғары тұрған бюджеттерден берілетін нысаналы ағымдағы трансферттер 18357,7 мың теңге сомасында қарастырылсын.";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2026-2028 жылдарға арналған Бозанбай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98899,3 мың теңге, соның ішінде: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37338,0 мың теңге;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408,0 мың теңге;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- 464,0 мың теңге;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60689,3 мың теңге;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101394,3 мың теңге;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-2495,0 мың теңге;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2495,0 мың теңге;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2495,0 мың теңге.";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2026 жылға арналған Бозанбай ауылдық округінің бюджетінде жоғары тұрған бюджеттерден берілетін нысаналы ағымдағы трансферттер 38388,3 мың теңге сомасында қарастырылсын.";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2026-2028 жылдарға арналған Қасым Қайсенов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289029,9 мың теңге, соның ішінде: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125417,0 мың теңге;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71,0 мың теңге;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- 14581,0 мың теңге;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148960,9 мың теңге;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289029,9 мың теңге;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2026 жылға арналған Қасым Қайсенов кентінің бюджетінде жоғары тұрған бюджеттерден берілетін нысаналы ағымдағы трансферттер 75061,9 мың теңге сомасында қарастырылсын.";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2026-2028 жылдарға арналған Саратовка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68511,7 мың теңге, соның ішінде: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14134,0 мың теңге;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54377,7 мың теңге;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69424,5 мың теңге;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-912,8 мың теңге;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912,8 мың теңге;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912,8 мың теңге.";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2026 жылға арналған Саратовка ауылдық округінің бюджетінде жоғары тұрған бюджеттерден берілетін нысаналы ағымдағы трансферттер 22550,7 мың теңге сомасында қарастырылсын.";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1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2026-2028 жылдарға арналған Таврия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116"/>
    <w:bookmarkStart w:name="z13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106108,1 мың теңге, соның ішінде:</w:t>
      </w:r>
    </w:p>
    <w:bookmarkEnd w:id="117"/>
    <w:bookmarkStart w:name="z13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51238,0 мың теңге;</w:t>
      </w:r>
    </w:p>
    <w:bookmarkEnd w:id="118"/>
    <w:bookmarkStart w:name="z13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142,0 мың теңге;</w:t>
      </w:r>
    </w:p>
    <w:bookmarkEnd w:id="119"/>
    <w:bookmarkStart w:name="z14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54728,1 мың теңге;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108169,0 мың теңге;</w:t>
      </w:r>
    </w:p>
    <w:bookmarkEnd w:id="122"/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23"/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5"/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27"/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28"/>
    <w:bookmarkStart w:name="z14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-2060,9 мың теңге;</w:t>
      </w:r>
    </w:p>
    <w:bookmarkEnd w:id="129"/>
    <w:bookmarkStart w:name="z15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2069,9 мың теңге;</w:t>
      </w:r>
    </w:p>
    <w:bookmarkEnd w:id="130"/>
    <w:bookmarkStart w:name="z1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31"/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32"/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2060,9 мың теңге.";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2026 жылға арналған Таврия ауылдық округінің бюджетінде жоғары тұрған бюджеттерден берілетін нысаналы ағымдағы трансферттер 30075,1 мың теңге сомасында қарастырылсын.";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15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2026-2028 жылдарға арналған Тарғын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135"/>
    <w:bookmarkStart w:name="z15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77225,7 мың теңге, соның ішінде:</w:t>
      </w:r>
    </w:p>
    <w:bookmarkEnd w:id="136"/>
    <w:bookmarkStart w:name="z15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22591,0 мың теңге;</w:t>
      </w:r>
    </w:p>
    <w:bookmarkEnd w:id="137"/>
    <w:bookmarkStart w:name="z16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38"/>
    <w:bookmarkStart w:name="z16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39"/>
    <w:bookmarkStart w:name="z16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54634,7 мың теңге;</w:t>
      </w:r>
    </w:p>
    <w:bookmarkEnd w:id="140"/>
    <w:bookmarkStart w:name="z16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79607,8 мың теңге;</w:t>
      </w:r>
    </w:p>
    <w:bookmarkEnd w:id="141"/>
    <w:bookmarkStart w:name="z1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42"/>
    <w:bookmarkStart w:name="z1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43"/>
    <w:bookmarkStart w:name="z1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44"/>
    <w:bookmarkStart w:name="z16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45"/>
    <w:bookmarkStart w:name="z16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46"/>
    <w:bookmarkStart w:name="z16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7"/>
    <w:bookmarkStart w:name="z17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-2382,1 мың теңге;</w:t>
      </w:r>
    </w:p>
    <w:bookmarkEnd w:id="148"/>
    <w:bookmarkStart w:name="z17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2382,1 мың теңге;</w:t>
      </w:r>
    </w:p>
    <w:bookmarkEnd w:id="149"/>
    <w:bookmarkStart w:name="z17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50"/>
    <w:bookmarkStart w:name="z17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51"/>
    <w:bookmarkStart w:name="z17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2382,1 мың теңге.";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17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2026 жылға арналған Тарғын ауылдық округінің бюджетінде жоғары тұрған бюджеттерден берілетін нысаналы ағымдағы трансферттер 28297,7 мың теңге сомасында қарастырылсын.";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17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2026-2028 жылдарға арналған Төлеген Тоқтаров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154"/>
    <w:bookmarkStart w:name="z17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94365,0 мың теңге, соның ішінде:</w:t>
      </w:r>
    </w:p>
    <w:bookmarkEnd w:id="155"/>
    <w:bookmarkStart w:name="z18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39528,0 мың теңге;</w:t>
      </w:r>
    </w:p>
    <w:bookmarkEnd w:id="156"/>
    <w:bookmarkStart w:name="z18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57"/>
    <w:bookmarkStart w:name="z18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- 17466,0 мың теңге;</w:t>
      </w:r>
    </w:p>
    <w:bookmarkEnd w:id="158"/>
    <w:bookmarkStart w:name="z18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37371,0 мың теңге;</w:t>
      </w:r>
    </w:p>
    <w:bookmarkEnd w:id="159"/>
    <w:bookmarkStart w:name="z18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101573,0 мың теңге;</w:t>
      </w:r>
    </w:p>
    <w:bookmarkEnd w:id="160"/>
    <w:bookmarkStart w:name="z18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61"/>
    <w:bookmarkStart w:name="z18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62"/>
    <w:bookmarkStart w:name="z18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63"/>
    <w:bookmarkStart w:name="z18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64"/>
    <w:bookmarkStart w:name="z18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65"/>
    <w:bookmarkStart w:name="z19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66"/>
    <w:bookmarkStart w:name="z19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-7208,0 мың теңге;</w:t>
      </w:r>
    </w:p>
    <w:bookmarkEnd w:id="167"/>
    <w:bookmarkStart w:name="z19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7208,0 мың теңге;</w:t>
      </w:r>
    </w:p>
    <w:bookmarkEnd w:id="168"/>
    <w:bookmarkStart w:name="z19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69"/>
    <w:bookmarkStart w:name="z19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70"/>
    <w:bookmarkStart w:name="z19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7208,0 мың теңге.";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19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2026 жылға арналған Төлеген Тоқтаров ауылдық округінің бюджетінде жоғары тұрған бюджеттерден берілетін нысаналы ағымдағы трансферттер 30321,0 мың теңге сомасында қарастырылсын.";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19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2026-2028 жылдарға арналған Егінсу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173"/>
    <w:bookmarkStart w:name="z20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52147,9 мың теңге, соның ішінде:</w:t>
      </w:r>
    </w:p>
    <w:bookmarkEnd w:id="174"/>
    <w:bookmarkStart w:name="z20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13939,0 мың теңге;</w:t>
      </w:r>
    </w:p>
    <w:bookmarkEnd w:id="175"/>
    <w:bookmarkStart w:name="z20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11,0 мың теңге;</w:t>
      </w:r>
    </w:p>
    <w:bookmarkEnd w:id="176"/>
    <w:bookmarkStart w:name="z20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- 307,0 мың теңге;</w:t>
      </w:r>
    </w:p>
    <w:bookmarkEnd w:id="177"/>
    <w:bookmarkStart w:name="z20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37890,9 мың теңге;</w:t>
      </w:r>
    </w:p>
    <w:bookmarkEnd w:id="178"/>
    <w:bookmarkStart w:name="z20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52367,8 мың теңге;</w:t>
      </w:r>
    </w:p>
    <w:bookmarkEnd w:id="179"/>
    <w:bookmarkStart w:name="z20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80"/>
    <w:bookmarkStart w:name="z20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81"/>
    <w:bookmarkStart w:name="z20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82"/>
    <w:bookmarkStart w:name="z20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83"/>
    <w:bookmarkStart w:name="z21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84"/>
    <w:bookmarkStart w:name="z21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85"/>
    <w:bookmarkStart w:name="z21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-219,9 мың теңге;</w:t>
      </w:r>
    </w:p>
    <w:bookmarkEnd w:id="186"/>
    <w:bookmarkStart w:name="z21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219,9 мың теңге;</w:t>
      </w:r>
    </w:p>
    <w:bookmarkEnd w:id="187"/>
    <w:bookmarkStart w:name="z21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8"/>
    <w:bookmarkStart w:name="z21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9"/>
    <w:bookmarkStart w:name="z21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219,9 мың теңге.";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21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2026 жылға арналған Егінсу ауылдық округінің бюджетінде жоғары тұрған бюджеттерден берілетін нысаналы ағымдағы трансферттер 17291,9 мың теңге сомасында қарастырылсын.";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22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2026-2028 жылдарға арналған Азовое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192"/>
    <w:bookmarkStart w:name="z22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34320,9 мың теңге, соның ішінде:</w:t>
      </w:r>
    </w:p>
    <w:bookmarkEnd w:id="193"/>
    <w:bookmarkStart w:name="z22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- 5773,0 мың теңге;</w:t>
      </w:r>
    </w:p>
    <w:bookmarkEnd w:id="194"/>
    <w:bookmarkStart w:name="z22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95"/>
    <w:bookmarkStart w:name="z22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96"/>
    <w:bookmarkStart w:name="z22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28547,9 мың теңге;</w:t>
      </w:r>
    </w:p>
    <w:bookmarkEnd w:id="197"/>
    <w:bookmarkStart w:name="z22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36162,9 мың теңге;</w:t>
      </w:r>
    </w:p>
    <w:bookmarkEnd w:id="198"/>
    <w:bookmarkStart w:name="z22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99"/>
    <w:bookmarkStart w:name="z22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00"/>
    <w:bookmarkStart w:name="z22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01"/>
    <w:bookmarkStart w:name="z23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02"/>
    <w:bookmarkStart w:name="z23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203"/>
    <w:bookmarkStart w:name="z23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204"/>
    <w:bookmarkStart w:name="z23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-1842,0 мың теңге;</w:t>
      </w:r>
    </w:p>
    <w:bookmarkEnd w:id="205"/>
    <w:bookmarkStart w:name="z23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1842,0 мың теңге;</w:t>
      </w:r>
    </w:p>
    <w:bookmarkEnd w:id="206"/>
    <w:bookmarkStart w:name="z23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207"/>
    <w:bookmarkStart w:name="z23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08"/>
    <w:bookmarkStart w:name="z23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1842,0 мың теңге.";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23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2026 жылға арналған Азовое ауылдық округінің бюджетінде жоғары тұрған бюджеттерден берілетін нысаналы ағымдағы трансферттер 1741,9 мың теңге сомасында қарастырылсын.";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24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"34. 2026-2028 жылдарға арналған Огневка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211"/>
    <w:bookmarkStart w:name="z24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95769,1 мың теңге, соның ішінде:</w:t>
      </w:r>
    </w:p>
    <w:bookmarkEnd w:id="212"/>
    <w:bookmarkStart w:name="z24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10022,0 мың теңге;</w:t>
      </w:r>
    </w:p>
    <w:bookmarkEnd w:id="213"/>
    <w:bookmarkStart w:name="z24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229,0 мың теңге;</w:t>
      </w:r>
    </w:p>
    <w:bookmarkEnd w:id="214"/>
    <w:bookmarkStart w:name="z24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15"/>
    <w:bookmarkStart w:name="z24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85518,1 мың теңге;</w:t>
      </w:r>
    </w:p>
    <w:bookmarkEnd w:id="216"/>
    <w:bookmarkStart w:name="z24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95817,4 мың теңге;</w:t>
      </w:r>
    </w:p>
    <w:bookmarkEnd w:id="217"/>
    <w:bookmarkStart w:name="z24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218"/>
    <w:bookmarkStart w:name="z24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19"/>
    <w:bookmarkStart w:name="z25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20"/>
    <w:bookmarkStart w:name="z25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21"/>
    <w:bookmarkStart w:name="z25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222"/>
    <w:bookmarkStart w:name="z25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223"/>
    <w:bookmarkStart w:name="z25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-48,3 мың теңге;</w:t>
      </w:r>
    </w:p>
    <w:bookmarkEnd w:id="224"/>
    <w:bookmarkStart w:name="z25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48,3 мың теңге;</w:t>
      </w:r>
    </w:p>
    <w:bookmarkEnd w:id="225"/>
    <w:bookmarkStart w:name="z25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226"/>
    <w:bookmarkStart w:name="z25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27"/>
    <w:bookmarkStart w:name="z25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48,3 мың теңге.";</w:t>
      </w:r>
    </w:p>
    <w:bookmarkEnd w:id="2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26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2026 жылға арналған Огневка кентінің бюджетінде жоғары тұрған бюджеттерден берілетін нысаналы ағымдағы трансферттер 50169,1 мың теңге сомасында қарастырылсын.";</w:t>
      </w:r>
    </w:p>
    <w:bookmarkEnd w:id="2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26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"37. 2026-2028 жылдарға арналған Багратион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230"/>
    <w:bookmarkStart w:name="z26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57085,2 мың теңге, соның ішінде:</w:t>
      </w:r>
    </w:p>
    <w:bookmarkEnd w:id="231"/>
    <w:bookmarkStart w:name="z26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19161,0 мың теңге;</w:t>
      </w:r>
    </w:p>
    <w:bookmarkEnd w:id="232"/>
    <w:bookmarkStart w:name="z26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359,0 мың теңге;</w:t>
      </w:r>
    </w:p>
    <w:bookmarkEnd w:id="233"/>
    <w:bookmarkStart w:name="z26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34"/>
    <w:bookmarkStart w:name="z26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37565,2 мың теңге;</w:t>
      </w:r>
    </w:p>
    <w:bookmarkEnd w:id="235"/>
    <w:bookmarkStart w:name="z26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58096,2 мың теңге;</w:t>
      </w:r>
    </w:p>
    <w:bookmarkEnd w:id="236"/>
    <w:bookmarkStart w:name="z26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237"/>
    <w:bookmarkStart w:name="z27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38"/>
    <w:bookmarkStart w:name="z27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39"/>
    <w:bookmarkStart w:name="z27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40"/>
    <w:bookmarkStart w:name="z27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241"/>
    <w:bookmarkStart w:name="z27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242"/>
    <w:bookmarkStart w:name="z27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-1011,0 мың теңге;</w:t>
      </w:r>
    </w:p>
    <w:bookmarkEnd w:id="243"/>
    <w:bookmarkStart w:name="z27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1011,0 мың теңге;</w:t>
      </w:r>
    </w:p>
    <w:bookmarkEnd w:id="244"/>
    <w:bookmarkStart w:name="z27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245"/>
    <w:bookmarkStart w:name="z27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46"/>
    <w:bookmarkStart w:name="z27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1011,0 мың теңге.";</w:t>
      </w:r>
    </w:p>
    <w:bookmarkEnd w:id="2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28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2026 жылға арналған Багратион ауылдық округінің бюджетінде жоғары тұрған бюджеттерден берілетін нысаналы ағымдағы трансферттер 12532,2 мың теңге сомасында қарастырылсын.";</w:t>
      </w:r>
    </w:p>
    <w:bookmarkEnd w:id="2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28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"40. 2026-2028 жылдарға арналған Каменка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249"/>
    <w:bookmarkStart w:name="z28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34670,0 мың теңге, соның ішінде:</w:t>
      </w:r>
    </w:p>
    <w:bookmarkEnd w:id="250"/>
    <w:bookmarkStart w:name="z28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29144,0 мың теңге;</w:t>
      </w:r>
    </w:p>
    <w:bookmarkEnd w:id="251"/>
    <w:bookmarkStart w:name="z28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16,0 мың теңге;</w:t>
      </w:r>
    </w:p>
    <w:bookmarkEnd w:id="252"/>
    <w:bookmarkStart w:name="z28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53"/>
    <w:bookmarkStart w:name="z28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5510,0 мың теңге;</w:t>
      </w:r>
    </w:p>
    <w:bookmarkEnd w:id="254"/>
    <w:bookmarkStart w:name="z28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38990,4 мың теңге;</w:t>
      </w:r>
    </w:p>
    <w:bookmarkEnd w:id="255"/>
    <w:bookmarkStart w:name="z29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256"/>
    <w:bookmarkStart w:name="z29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57"/>
    <w:bookmarkStart w:name="z29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58"/>
    <w:bookmarkStart w:name="z29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59"/>
    <w:bookmarkStart w:name="z29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260"/>
    <w:bookmarkStart w:name="z29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261"/>
    <w:bookmarkStart w:name="z29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-4320,4 мың теңге;</w:t>
      </w:r>
    </w:p>
    <w:bookmarkEnd w:id="262"/>
    <w:bookmarkStart w:name="z29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4320,4 мың теңге;</w:t>
      </w:r>
    </w:p>
    <w:bookmarkEnd w:id="263"/>
    <w:bookmarkStart w:name="z29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264"/>
    <w:bookmarkStart w:name="z29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65"/>
    <w:bookmarkStart w:name="z30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4320,4 мың теңге.";</w:t>
      </w:r>
    </w:p>
    <w:bookmarkEnd w:id="2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30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2026 жылға арналған Каменка ауылдық округінің бюджетінде жоғары тұрған бюджеттерден берілетін нысаналы ағымдағы трансферттер 3508,0 мың теңге сомасында қарастырылсын.";</w:t>
      </w:r>
    </w:p>
    <w:bookmarkEnd w:id="2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30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"43. 2026-2028 жылдарға арналған Өскемен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268"/>
    <w:bookmarkStart w:name="z30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72980,7 мың теңге, соның ішінде:</w:t>
      </w:r>
    </w:p>
    <w:bookmarkEnd w:id="269"/>
    <w:bookmarkStart w:name="z30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18800,0 мың теңге;</w:t>
      </w:r>
    </w:p>
    <w:bookmarkEnd w:id="270"/>
    <w:bookmarkStart w:name="z30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271"/>
    <w:bookmarkStart w:name="z30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72"/>
    <w:bookmarkStart w:name="z30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54180,7 мың теңге;</w:t>
      </w:r>
    </w:p>
    <w:bookmarkEnd w:id="273"/>
    <w:bookmarkStart w:name="z31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73280,2 мың теңге;</w:t>
      </w:r>
    </w:p>
    <w:bookmarkEnd w:id="274"/>
    <w:bookmarkStart w:name="z31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275"/>
    <w:bookmarkStart w:name="z31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76"/>
    <w:bookmarkStart w:name="z31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77"/>
    <w:bookmarkStart w:name="z31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78"/>
    <w:bookmarkStart w:name="z31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279"/>
    <w:bookmarkStart w:name="z31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280"/>
    <w:bookmarkStart w:name="z31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-299,5 мың теңге;</w:t>
      </w:r>
    </w:p>
    <w:bookmarkEnd w:id="281"/>
    <w:bookmarkStart w:name="z31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299,5 мың теңге;</w:t>
      </w:r>
    </w:p>
    <w:bookmarkEnd w:id="282"/>
    <w:bookmarkStart w:name="z31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283"/>
    <w:bookmarkStart w:name="z32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84"/>
    <w:bookmarkStart w:name="z32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299,5 мың теңге.";</w:t>
      </w:r>
    </w:p>
    <w:bookmarkEnd w:id="2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32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2026 жылға арналған Өскемен ауылдық округінің бюджетінде жоғары тұрған бюджеттерден берілетін нысаналы ағымдағы трансферттер 27768,7 мың теңге сомасында қарастырылсын.";</w:t>
      </w:r>
    </w:p>
    <w:bookmarkEnd w:id="2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32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"46. 2026-2028 жылдарға арналған Алмасай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287"/>
    <w:bookmarkStart w:name="z32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53983,7 мың теңге, соның ішінде:</w:t>
      </w:r>
    </w:p>
    <w:bookmarkEnd w:id="288"/>
    <w:bookmarkStart w:name="z32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12974,0 мың теңге;</w:t>
      </w:r>
    </w:p>
    <w:bookmarkEnd w:id="289"/>
    <w:bookmarkStart w:name="z32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290"/>
    <w:bookmarkStart w:name="z32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91"/>
    <w:bookmarkStart w:name="z33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41009,7 мың теңге;</w:t>
      </w:r>
    </w:p>
    <w:bookmarkEnd w:id="292"/>
    <w:bookmarkStart w:name="z33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55174,0 мың теңге;</w:t>
      </w:r>
    </w:p>
    <w:bookmarkEnd w:id="293"/>
    <w:bookmarkStart w:name="z33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294"/>
    <w:bookmarkStart w:name="z33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95"/>
    <w:bookmarkStart w:name="z33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96"/>
    <w:bookmarkStart w:name="z33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97"/>
    <w:bookmarkStart w:name="z33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298"/>
    <w:bookmarkStart w:name="z33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299"/>
    <w:bookmarkStart w:name="z33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-1190,3 мың теңге;</w:t>
      </w:r>
    </w:p>
    <w:bookmarkEnd w:id="300"/>
    <w:bookmarkStart w:name="z33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1190,3 мың теңге;</w:t>
      </w:r>
    </w:p>
    <w:bookmarkEnd w:id="301"/>
    <w:bookmarkStart w:name="z34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302"/>
    <w:bookmarkStart w:name="z34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303"/>
    <w:bookmarkStart w:name="z34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1190,3 мың теңге.";</w:t>
      </w:r>
    </w:p>
    <w:bookmarkEnd w:id="3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34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2026 жылға арналған Алмасай ауылдық округінің бюджетінде жоғары тұрған бюджеттерден берілетін нысаналы ағымдағы трансферттер 17534,7 мың теңге сомасында қарастырылсын.";</w:t>
      </w:r>
    </w:p>
    <w:bookmarkEnd w:id="305"/>
    <w:bookmarkStart w:name="z34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306"/>
    <w:bookmarkStart w:name="z34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2026 жылғы 1 қаңтардан бастап қолданысқа енгiзiледi.</w:t>
      </w:r>
    </w:p>
    <w:bookmarkEnd w:id="3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Ұлан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10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293 шешіміне №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1 қосымша</w:t>
            </w:r>
          </w:p>
        </w:tc>
      </w:tr>
    </w:tbl>
    <w:bookmarkStart w:name="z350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Аблакет ауылдық округінің 2026 жылға арналған бюджеті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10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293 шешіміне №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4 қосымша</w:t>
            </w:r>
          </w:p>
        </w:tc>
      </w:tr>
    </w:tbl>
    <w:bookmarkStart w:name="z353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Айыртау ауылдық округінің 2026 жылға арналған бюджеті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10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293 шешіміне №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7 қосымша</w:t>
            </w:r>
          </w:p>
        </w:tc>
      </w:tr>
    </w:tbl>
    <w:bookmarkStart w:name="z356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Асубұлақ кентінің 2026 жылға арналған бюджеті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10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293 шешіміне №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10 қосымша</w:t>
            </w:r>
          </w:p>
        </w:tc>
      </w:tr>
    </w:tbl>
    <w:bookmarkStart w:name="z359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Бозанбай ауылдық округінің 2026 жылға арналған бюджеті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10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293 шешіміне №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13 қосымша</w:t>
            </w:r>
          </w:p>
        </w:tc>
      </w:tr>
    </w:tbl>
    <w:bookmarkStart w:name="z362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Қасым Қайсенов кентінің 2026 жылға арналған бюджеті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10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293 шешіміне №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16 қосымша</w:t>
            </w:r>
          </w:p>
        </w:tc>
      </w:tr>
    </w:tbl>
    <w:bookmarkStart w:name="z365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Саратовка ауылдық округінің 2026 жылға арналған бюджеті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10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293 шешіміне №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19 қосымша</w:t>
            </w:r>
          </w:p>
        </w:tc>
      </w:tr>
    </w:tbl>
    <w:bookmarkStart w:name="z368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Таврия ауылдық округінің 2026 жылға арналған бюджеті 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10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293 шешіміне №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22 қосымша</w:t>
            </w:r>
          </w:p>
        </w:tc>
      </w:tr>
    </w:tbl>
    <w:bookmarkStart w:name="z371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Тарғын ауылдық округінің 2026 жылға арналған бюджеті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10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293 шешіміне №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25 қосымша</w:t>
            </w:r>
          </w:p>
        </w:tc>
      </w:tr>
    </w:tbl>
    <w:bookmarkStart w:name="z374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Төлеген Тоқтаров ауылдық округінің 2026 жылға арналған бюджеті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10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293 шешіміне №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28 қосымша</w:t>
            </w:r>
          </w:p>
        </w:tc>
      </w:tr>
    </w:tbl>
    <w:bookmarkStart w:name="z377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Егінсу ауылдық округінің 2026 жылға арналған бюджеті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10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293 шешіміне №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31 қосымша</w:t>
            </w:r>
          </w:p>
        </w:tc>
      </w:tr>
    </w:tbl>
    <w:bookmarkStart w:name="z380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Азовое ауылдық округінің 2026 жылға арналған бюджеті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10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293 шешіміне №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34 қосымша</w:t>
            </w:r>
          </w:p>
        </w:tc>
      </w:tr>
    </w:tbl>
    <w:bookmarkStart w:name="z383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Огневка кентінің 2026 жылға арналған бюджеті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10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293 шешіміне №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37 қосымша</w:t>
            </w:r>
          </w:p>
        </w:tc>
      </w:tr>
    </w:tbl>
    <w:bookmarkStart w:name="z386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Багратион ауылдық округінің 2026 жылға арналған бюджеті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10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293 шешіміне №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40 қосымша</w:t>
            </w:r>
          </w:p>
        </w:tc>
      </w:tr>
    </w:tbl>
    <w:bookmarkStart w:name="z389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Каменка ауылдық округінің 2026 жылға арналған бюджеті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10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293 шешіміне №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43 қосымша</w:t>
            </w:r>
          </w:p>
        </w:tc>
      </w:tr>
    </w:tbl>
    <w:bookmarkStart w:name="z392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Өскемен ауылдық округінің 2026 жылға арналған бюджеті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10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293 шешіміне №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№ 46 қосымша</w:t>
            </w:r>
          </w:p>
        </w:tc>
      </w:tr>
    </w:tbl>
    <w:bookmarkStart w:name="z395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Алмасай ауылдық округінің 2026 жылға арналған бюджеті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