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7a29" w14:textId="098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2026-2028 жылдарға арналған бюджеті туралы" Күршім аудандық мәслихатының 2025 жылғы 18 желтоқсандағы № 48/5-VІII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2025 жылғы 18 желтоқсандағы № 48/5-VIIІ "Қалғұты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- 116999,0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- 60520,0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- 117354,4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- 355,4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- 355,4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- 355,4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- 355,4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