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75d5" w14:textId="2d77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ауылдық округінің 2026-2028 жылдарға арналған бюджеті туралы" Күршім аудандық мәслихатының 2025 жылғы 18 желтоқсандағы № 48/4-VІII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2026 жылғы 11 ақпандағы № 50/4-VIII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2025 жылғы 18 желтоқсандағы № 48/4-VIІI "Күршім ауылдық округінің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Күршім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- 338219,0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- 152800,0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- 185419,0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- 350801,2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- 12582,2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- 12582,2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- 12582,2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- 12582,2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11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