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bad6" w14:textId="303b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 Катонқарағай ауданы мәслихатының 2021 жылғы 26 қазандағы № 11/113-VII шешіміне өзгеріс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2026 жылғы 18 наурыздағы № 35/385-VIII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 Заңының,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Катонқарағай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 Катонқарағай ауданы мәслихатының 2021 жылғы 26 қазандағы № 11/113-VII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25081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қосымшаның</w:t>
      </w:r>
      <w:r>
        <w:rPr>
          <w:rFonts w:ascii="Times New Roman"/>
          <w:b w:val="false"/>
          <w:i w:val="false"/>
          <w:color w:val="000000"/>
          <w:sz w:val="28"/>
        </w:rPr>
        <w:t xml:space="preserve"> </w:t>
      </w:r>
      <w:r>
        <w:rPr>
          <w:rFonts w:ascii="Times New Roman"/>
          <w:b w:val="false"/>
          <w:i w:val="false"/>
          <w:color w:val="000000"/>
          <w:sz w:val="28"/>
        </w:rPr>
        <w:t>5 тармағы</w:t>
      </w:r>
      <w:r>
        <w:rPr>
          <w:rFonts w:ascii="Times New Roman"/>
          <w:b w:val="false"/>
          <w:i w:val="false"/>
          <w:color w:val="000000"/>
          <w:sz w:val="28"/>
        </w:rPr>
        <w:t xml:space="preserve"> мынадай редакцияда жазылсын:</w:t>
      </w:r>
    </w:p>
    <w:bookmarkStart w:name="z8" w:id="0"/>
    <w:p>
      <w:pPr>
        <w:spacing w:after="0"/>
        <w:ind w:left="0"/>
        <w:jc w:val="both"/>
      </w:pPr>
      <w:r>
        <w:rPr>
          <w:rFonts w:ascii="Times New Roman"/>
          <w:b w:val="false"/>
          <w:i w:val="false"/>
          <w:color w:val="000000"/>
          <w:sz w:val="28"/>
        </w:rPr>
        <w:t>
      "5. Әлеуметтік қолдау жылына бір рет бюджет қаражаты есебінен жыл сайын республикалық бюджет туралы заңда белгіленетін 10,1734 (он бүтін тоғыз мың үш жүз елу тоғыздан он мыңдық) айлық есептік көрсеткіш мөлшерінде көрсетіледі.".</w:t>
      </w:r>
    </w:p>
    <w:bookmarkEnd w:id="0"/>
    <w:bookmarkStart w:name="z9"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