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1bfc" w14:textId="a4f1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Катонқарағай ауданының ішкі саясат, мәдениет, тілдерді дамыту және спорт бөлімі" мемлекеттік мекемесінің ережесін бекіту туралы</w:t>
      </w:r>
    </w:p>
    <w:p>
      <w:pPr>
        <w:spacing w:after="0"/>
        <w:ind w:left="0"/>
        <w:jc w:val="both"/>
      </w:pPr>
      <w:r>
        <w:rPr>
          <w:rFonts w:ascii="Times New Roman"/>
          <w:b w:val="false"/>
          <w:i w:val="false"/>
          <w:color w:val="000000"/>
          <w:sz w:val="28"/>
        </w:rPr>
        <w:t>Шығыс Қазақстан облысы Катонқарағай ауданының әкімдігінің 2026 жылғы 7 сәуірдегі № 74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Әкімшілік құқық бұзушылық туралы кодексінің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729-баптарына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және "Катонқарағай ауданының Достық үйі" коммуналдық мемлекеттік мекемесінің атауын өзгерту туралы" Катонқарағай ауданы әкімдігінің 2025 жылғы 21 қарашадағы №187 қаулысына сәйкес Катонқарағай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"Шығыс Қазақстан облысы Катонқарағай ауданының ішкі саясат, мәдениет, тілдерді дамыту және спорт бөлімі" мемлекеттік мекемесінің ережесі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Катонқарағай ауданы әкімдігінің кейбір қаулыларының күші жойылсын.</w:t>
      </w:r>
    </w:p>
    <w:bookmarkStart w:name="z8" w:id="0"/>
    <w:p>
      <w:pPr>
        <w:spacing w:after="0"/>
        <w:ind w:left="0"/>
        <w:jc w:val="both"/>
      </w:pPr>
      <w:r>
        <w:rPr>
          <w:rFonts w:ascii="Times New Roman"/>
          <w:b w:val="false"/>
          <w:i w:val="false"/>
          <w:color w:val="000000"/>
          <w:sz w:val="28"/>
        </w:rPr>
        <w:t>
      3. "Шығыс Қазақстан облысы Катонқарағай ауданының ішкі саясат, мәдениет, тілдерді дамыту және спорт бөлімі" мемлекеттік мекемесі заңнамада белгіленген тәртіпте:</w:t>
      </w:r>
    </w:p>
    <w:bookmarkEnd w:id="0"/>
    <w:bookmarkStart w:name="z9" w:id="1"/>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1"/>
    <w:bookmarkStart w:name="z10" w:id="2"/>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2"/>
    <w:bookmarkStart w:name="z11" w:id="3"/>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3"/>
    <w:bookmarkStart w:name="z12" w:id="4"/>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Жакитов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 әкімдігінің </w:t>
            </w:r>
            <w:r>
              <w:br/>
            </w:r>
            <w:r>
              <w:rPr>
                <w:rFonts w:ascii="Times New Roman"/>
                <w:b w:val="false"/>
                <w:i w:val="false"/>
                <w:color w:val="000000"/>
                <w:sz w:val="20"/>
              </w:rPr>
              <w:t xml:space="preserve">2026 жылғы "7" сәуірдегі </w:t>
            </w:r>
            <w:r>
              <w:br/>
            </w:r>
            <w:r>
              <w:rPr>
                <w:rFonts w:ascii="Times New Roman"/>
                <w:b w:val="false"/>
                <w:i w:val="false"/>
                <w:color w:val="000000"/>
                <w:sz w:val="20"/>
              </w:rPr>
              <w:t xml:space="preserve">№ 74 қаулысына </w:t>
            </w:r>
            <w:r>
              <w:br/>
            </w:r>
            <w:r>
              <w:rPr>
                <w:rFonts w:ascii="Times New Roman"/>
                <w:b w:val="false"/>
                <w:i w:val="false"/>
                <w:color w:val="000000"/>
                <w:sz w:val="20"/>
              </w:rPr>
              <w:t>1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 әкімдігінің </w:t>
            </w:r>
            <w:r>
              <w:br/>
            </w:r>
            <w:r>
              <w:rPr>
                <w:rFonts w:ascii="Times New Roman"/>
                <w:b w:val="false"/>
                <w:i w:val="false"/>
                <w:color w:val="000000"/>
                <w:sz w:val="20"/>
              </w:rPr>
              <w:t xml:space="preserve">2026 жылғы "7" сәуірдегі </w:t>
            </w:r>
            <w:r>
              <w:br/>
            </w:r>
            <w:r>
              <w:rPr>
                <w:rFonts w:ascii="Times New Roman"/>
                <w:b w:val="false"/>
                <w:i w:val="false"/>
                <w:color w:val="000000"/>
                <w:sz w:val="20"/>
              </w:rPr>
              <w:t xml:space="preserve">№ 74 қаулысымен </w:t>
            </w:r>
            <w:r>
              <w:br/>
            </w:r>
            <w:r>
              <w:rPr>
                <w:rFonts w:ascii="Times New Roman"/>
                <w:b w:val="false"/>
                <w:i w:val="false"/>
                <w:color w:val="000000"/>
                <w:sz w:val="20"/>
              </w:rPr>
              <w:t>бекітілді</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"Шығыс Қазақстан облысы Катонқарағай ауданының ішкі саясат, мәдениет, тілдерді дамыту және спорт бөлімі" мемлекеттік мекемесі туралы ереже</w:t>
      </w:r>
    </w:p>
    <w:bookmarkStart w:name="z17" w:id="5"/>
    <w:p>
      <w:pPr>
        <w:spacing w:after="0"/>
        <w:ind w:left="0"/>
        <w:jc w:val="left"/>
      </w:pPr>
      <w:r>
        <w:rPr>
          <w:rFonts w:ascii="Times New Roman"/>
          <w:b/>
          <w:i w:val="false"/>
          <w:color w:val="000000"/>
        </w:rPr>
        <w:t xml:space="preserve"> 1 тарау. Жалпы ережелер</w:t>
      </w:r>
    </w:p>
    <w:bookmarkEnd w:id="5"/>
    <w:bookmarkStart w:name="z18" w:id="6"/>
    <w:p>
      <w:pPr>
        <w:spacing w:after="0"/>
        <w:ind w:left="0"/>
        <w:jc w:val="both"/>
      </w:pPr>
      <w:r>
        <w:rPr>
          <w:rFonts w:ascii="Times New Roman"/>
          <w:b w:val="false"/>
          <w:i w:val="false"/>
          <w:color w:val="000000"/>
          <w:sz w:val="28"/>
        </w:rPr>
        <w:t>
      1. "Шығыс Қазақстан облысы Катонқарағай ауданының ішкі саясат, мәдениет, тілдерді дамыту және спорт бөлімі" мемлекеттік мекемесі (бұдан әрі - Бөлім) Қазақстан Республикасының мемлекеттік органы болып табылады, Шығыс Қазақстан облысының Катонқарағай аумағында ішкі саясат, мәдениет, тілдерді дамыту және спорт салаларында басшылықты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p>
    <w:bookmarkStart w:name="z21" w:id="7"/>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7"/>
    <w:bookmarkStart w:name="z22" w:id="8"/>
    <w:p>
      <w:pPr>
        <w:spacing w:after="0"/>
        <w:ind w:left="0"/>
        <w:jc w:val="both"/>
      </w:pPr>
      <w:r>
        <w:rPr>
          <w:rFonts w:ascii="Times New Roman"/>
          <w:b w:val="false"/>
          <w:i w:val="false"/>
          <w:color w:val="000000"/>
          <w:sz w:val="28"/>
        </w:rPr>
        <w:t>
      5. Бөлім егер заңнамаға сәйкес осыған уәкілеттік берілген болса, мемлекеттің атынан азаматтық-құқықтық қатынастардың тарапы болуға құқығы бар.</w:t>
      </w:r>
    </w:p>
    <w:bookmarkEnd w:id="8"/>
    <w:bookmarkStart w:name="z23" w:id="9"/>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9"/>
    <w:bookmarkStart w:name="z24" w:id="10"/>
    <w:p>
      <w:pPr>
        <w:spacing w:after="0"/>
        <w:ind w:left="0"/>
        <w:jc w:val="both"/>
      </w:pPr>
      <w:r>
        <w:rPr>
          <w:rFonts w:ascii="Times New Roman"/>
          <w:b w:val="false"/>
          <w:i w:val="false"/>
          <w:color w:val="000000"/>
          <w:sz w:val="28"/>
        </w:rPr>
        <w:t>
      7. Бөлімнің құрылымы мен штат санының лимиті қолданыстағы заңнамаға сәйкес бекітіледі.</w:t>
      </w:r>
    </w:p>
    <w:bookmarkEnd w:id="10"/>
    <w:bookmarkStart w:name="z25" w:id="11"/>
    <w:p>
      <w:pPr>
        <w:spacing w:after="0"/>
        <w:ind w:left="0"/>
        <w:jc w:val="both"/>
      </w:pPr>
      <w:r>
        <w:rPr>
          <w:rFonts w:ascii="Times New Roman"/>
          <w:b w:val="false"/>
          <w:i w:val="false"/>
          <w:color w:val="000000"/>
          <w:sz w:val="28"/>
        </w:rPr>
        <w:t>
      8. Заңды тұлғаның орналасқан жері: 070900, Қазақстан Республикасы, Шығыс Қазақстан облысы, Катонқарағай ауданы, Катонқарағай ауылы, Жампеисов көшесі, 19/1 үй.</w:t>
      </w:r>
    </w:p>
    <w:bookmarkEnd w:id="11"/>
    <w:bookmarkStart w:name="z26" w:id="12"/>
    <w:p>
      <w:pPr>
        <w:spacing w:after="0"/>
        <w:ind w:left="0"/>
        <w:jc w:val="both"/>
      </w:pPr>
      <w:r>
        <w:rPr>
          <w:rFonts w:ascii="Times New Roman"/>
          <w:b w:val="false"/>
          <w:i w:val="false"/>
          <w:color w:val="000000"/>
          <w:sz w:val="28"/>
        </w:rPr>
        <w:t>
      9. Мемлекеттік органның толық атауы – "Шығыс Қазақстан облысы Катонқарағай ауданының ішкі саясат, мәдениет, тілдерді дамыту және спорт бөлімі" мемлекеттік мекемесі.</w:t>
      </w:r>
    </w:p>
    <w:bookmarkEnd w:id="12"/>
    <w:bookmarkStart w:name="z27" w:id="13"/>
    <w:p>
      <w:pPr>
        <w:spacing w:after="0"/>
        <w:ind w:left="0"/>
        <w:jc w:val="both"/>
      </w:pPr>
      <w:r>
        <w:rPr>
          <w:rFonts w:ascii="Times New Roman"/>
          <w:b w:val="false"/>
          <w:i w:val="false"/>
          <w:color w:val="000000"/>
          <w:sz w:val="28"/>
        </w:rPr>
        <w:t>
      10. Мемлекет Катонқарағай ауданының жергілікті атқарушы органы тұлғасында бөлімнің құрылтайшысы болып табылады.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Осы Ереже бөлімнің құрылтай құжаты болып табылады.</w:t>
      </w:r>
    </w:p>
    <w:bookmarkStart w:name="z29" w:id="14"/>
    <w:p>
      <w:pPr>
        <w:spacing w:after="0"/>
        <w:ind w:left="0"/>
        <w:jc w:val="both"/>
      </w:pPr>
      <w:r>
        <w:rPr>
          <w:rFonts w:ascii="Times New Roman"/>
          <w:b w:val="false"/>
          <w:i w:val="false"/>
          <w:color w:val="000000"/>
          <w:sz w:val="28"/>
        </w:rPr>
        <w:t>
      12. Бөлімнің қызметін қаржыландыру Катонқарағай ауданының жергілікті бюджетінен жүзеге асырылады.</w:t>
      </w:r>
    </w:p>
    <w:bookmarkEnd w:id="14"/>
    <w:bookmarkStart w:name="z30" w:id="15"/>
    <w:p>
      <w:pPr>
        <w:spacing w:after="0"/>
        <w:ind w:left="0"/>
        <w:jc w:val="both"/>
      </w:pPr>
      <w:r>
        <w:rPr>
          <w:rFonts w:ascii="Times New Roman"/>
          <w:b w:val="false"/>
          <w:i w:val="false"/>
          <w:color w:val="000000"/>
          <w:sz w:val="28"/>
        </w:rPr>
        <w:t>
      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p>
    <w:bookmarkEnd w:id="15"/>
    <w:bookmarkStart w:name="z31" w:id="16"/>
    <w:p>
      <w:pPr>
        <w:spacing w:after="0"/>
        <w:ind w:left="0"/>
        <w:jc w:val="both"/>
      </w:pPr>
      <w:r>
        <w:rPr>
          <w:rFonts w:ascii="Times New Roman"/>
          <w:b w:val="false"/>
          <w:i w:val="false"/>
          <w:color w:val="000000"/>
          <w:sz w:val="28"/>
        </w:rPr>
        <w:t>
      14.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p>
    <w:bookmarkEnd w:id="16"/>
    <w:bookmarkStart w:name="z32" w:id="17"/>
    <w:p>
      <w:pPr>
        <w:spacing w:after="0"/>
        <w:ind w:left="0"/>
        <w:jc w:val="left"/>
      </w:pPr>
      <w:r>
        <w:rPr>
          <w:rFonts w:ascii="Times New Roman"/>
          <w:b/>
          <w:i w:val="false"/>
          <w:color w:val="000000"/>
        </w:rPr>
        <w:t xml:space="preserve"> 2 тарау. Мемлекеттік органның мақсаты мен өкілеттіктері</w:t>
      </w:r>
    </w:p>
    <w:bookmarkEnd w:id="17"/>
    <w:bookmarkStart w:name="z33" w:id="18"/>
    <w:p>
      <w:pPr>
        <w:spacing w:after="0"/>
        <w:ind w:left="0"/>
        <w:jc w:val="both"/>
      </w:pPr>
      <w:r>
        <w:rPr>
          <w:rFonts w:ascii="Times New Roman"/>
          <w:b w:val="false"/>
          <w:i w:val="false"/>
          <w:color w:val="000000"/>
          <w:sz w:val="28"/>
        </w:rPr>
        <w:t>
      15.Бөлімнің мақсаты:</w:t>
      </w:r>
    </w:p>
    <w:bookmarkEnd w:id="18"/>
    <w:bookmarkStart w:name="z34" w:id="19"/>
    <w:p>
      <w:pPr>
        <w:spacing w:after="0"/>
        <w:ind w:left="0"/>
        <w:jc w:val="both"/>
      </w:pPr>
      <w:r>
        <w:rPr>
          <w:rFonts w:ascii="Times New Roman"/>
          <w:b w:val="false"/>
          <w:i w:val="false"/>
          <w:color w:val="000000"/>
          <w:sz w:val="28"/>
        </w:rPr>
        <w:t>
      ауданда ішкі саяси тұрақтылық пен этносаралық келісімді қамтамасыз етуге, ауданның ақпараттық кеңістігінің бәсекеге қабілеттілігін арттыруға, сондай-ақ азаматтық қоғам институттарын, спорт, мәдениет және тілдерді, мемлекеттік жастар саясаты, волонтерлік қызмет, отбасылық және гендерлік саясат салаларын қолдауға және дамытуға бағытталған мемлекеттік саясатты жүзеге асыру.</w:t>
      </w:r>
    </w:p>
    <w:bookmarkEnd w:id="19"/>
    <w:bookmarkStart w:name="z35" w:id="20"/>
    <w:p>
      <w:pPr>
        <w:spacing w:after="0"/>
        <w:ind w:left="0"/>
        <w:jc w:val="both"/>
      </w:pPr>
      <w:r>
        <w:rPr>
          <w:rFonts w:ascii="Times New Roman"/>
          <w:b w:val="false"/>
          <w:i w:val="false"/>
          <w:color w:val="000000"/>
          <w:sz w:val="28"/>
        </w:rPr>
        <w:t>
      16. Бөлімнің өкілеттіктері:</w:t>
      </w:r>
    </w:p>
    <w:bookmarkEnd w:id="20"/>
    <w:bookmarkStart w:name="z36" w:id="21"/>
    <w:p>
      <w:pPr>
        <w:spacing w:after="0"/>
        <w:ind w:left="0"/>
        <w:jc w:val="both"/>
      </w:pPr>
      <w:r>
        <w:rPr>
          <w:rFonts w:ascii="Times New Roman"/>
          <w:b w:val="false"/>
          <w:i w:val="false"/>
          <w:color w:val="000000"/>
          <w:sz w:val="28"/>
        </w:rPr>
        <w:t>
      1) ішкі саяси тұрақтылықты қамтамасыз етеді;</w:t>
      </w:r>
    </w:p>
    <w:bookmarkEnd w:id="21"/>
    <w:bookmarkStart w:name="z37" w:id="22"/>
    <w:p>
      <w:pPr>
        <w:spacing w:after="0"/>
        <w:ind w:left="0"/>
        <w:jc w:val="both"/>
      </w:pPr>
      <w:r>
        <w:rPr>
          <w:rFonts w:ascii="Times New Roman"/>
          <w:b w:val="false"/>
          <w:i w:val="false"/>
          <w:color w:val="000000"/>
          <w:sz w:val="28"/>
        </w:rPr>
        <w:t>
      2) бөлімнің және ведомстволық бағынысты ұйымдарының қаржы қаражатының мақсатты тиімді пайдаланылуына бақылау жасайды, дербес жауапкершілікте болады;</w:t>
      </w:r>
    </w:p>
    <w:bookmarkEnd w:id="22"/>
    <w:bookmarkStart w:name="z38" w:id="23"/>
    <w:p>
      <w:pPr>
        <w:spacing w:after="0"/>
        <w:ind w:left="0"/>
        <w:jc w:val="both"/>
      </w:pPr>
      <w:r>
        <w:rPr>
          <w:rFonts w:ascii="Times New Roman"/>
          <w:b w:val="false"/>
          <w:i w:val="false"/>
          <w:color w:val="000000"/>
          <w:sz w:val="28"/>
        </w:rPr>
        <w:t>
      3) мемлекеттік органдардың ішкі саясат мәселелері бойынша жедел стратегиялық, жедел және арнайы жоспарланған жұмысын үйлестіреді;</w:t>
      </w:r>
    </w:p>
    <w:bookmarkEnd w:id="23"/>
    <w:bookmarkStart w:name="z39" w:id="24"/>
    <w:p>
      <w:pPr>
        <w:spacing w:after="0"/>
        <w:ind w:left="0"/>
        <w:jc w:val="both"/>
      </w:pPr>
      <w:r>
        <w:rPr>
          <w:rFonts w:ascii="Times New Roman"/>
          <w:b w:val="false"/>
          <w:i w:val="false"/>
          <w:color w:val="000000"/>
          <w:sz w:val="28"/>
        </w:rPr>
        <w:t>
      4) ақпараттық-насихат топтарының жұмысын үйлестіреді;</w:t>
      </w:r>
    </w:p>
    <w:bookmarkEnd w:id="24"/>
    <w:bookmarkStart w:name="z40" w:id="25"/>
    <w:p>
      <w:pPr>
        <w:spacing w:after="0"/>
        <w:ind w:left="0"/>
        <w:jc w:val="both"/>
      </w:pPr>
      <w:r>
        <w:rPr>
          <w:rFonts w:ascii="Times New Roman"/>
          <w:b w:val="false"/>
          <w:i w:val="false"/>
          <w:color w:val="000000"/>
          <w:sz w:val="28"/>
        </w:rPr>
        <w:t>
      5) маңызды саяси оқиғалар, сондай - ақ саяси қоғамдық саладағы, дін мәселелері, мемлекеттік органдардын ақпараттық насихат, идеологиялық жұмыс және әлеуметтік шиеленіс ошақтарында жағдайдағы өзгеріс туралы басшылықты уақытында хабардар етеді;</w:t>
      </w:r>
    </w:p>
    <w:bookmarkEnd w:id="25"/>
    <w:bookmarkStart w:name="z41" w:id="26"/>
    <w:p>
      <w:pPr>
        <w:spacing w:after="0"/>
        <w:ind w:left="0"/>
        <w:jc w:val="both"/>
      </w:pPr>
      <w:r>
        <w:rPr>
          <w:rFonts w:ascii="Times New Roman"/>
          <w:b w:val="false"/>
          <w:i w:val="false"/>
          <w:color w:val="000000"/>
          <w:sz w:val="28"/>
        </w:rPr>
        <w:t>
      6) ауданның жергілікті атқарушы органдарының жұмысын үйлестіреді, сондай-ақ даму Стратегиясының, Президенттің жыл сайынғы Жолдауларының негізгі басымдықтарын, мемлекеттік ішкі саясаттың басымдықтарын тұрғындар арасында насихаттауға кешенді ақпараттық-түсіндіру өткізуді ұйымдастырады;</w:t>
      </w:r>
    </w:p>
    <w:bookmarkEnd w:id="26"/>
    <w:bookmarkStart w:name="z42" w:id="27"/>
    <w:p>
      <w:pPr>
        <w:spacing w:after="0"/>
        <w:ind w:left="0"/>
        <w:jc w:val="both"/>
      </w:pPr>
      <w:r>
        <w:rPr>
          <w:rFonts w:ascii="Times New Roman"/>
          <w:b w:val="false"/>
          <w:i w:val="false"/>
          <w:color w:val="000000"/>
          <w:sz w:val="28"/>
        </w:rPr>
        <w:t>
      7) саяси партиялармен, қоғамдық-саяси ұйымдармен және діни конфессиялармен, сондай-ақ басқа да қоғамдық бірлестіктермен, кәсіподақтармен, ұлттық - мәдени орталықтармен конструктивтік қарым -қатынасты нығайтады;</w:t>
      </w:r>
    </w:p>
    <w:bookmarkEnd w:id="27"/>
    <w:bookmarkStart w:name="z43" w:id="28"/>
    <w:p>
      <w:pPr>
        <w:spacing w:after="0"/>
        <w:ind w:left="0"/>
        <w:jc w:val="both"/>
      </w:pPr>
      <w:r>
        <w:rPr>
          <w:rFonts w:ascii="Times New Roman"/>
          <w:b w:val="false"/>
          <w:i w:val="false"/>
          <w:color w:val="000000"/>
          <w:sz w:val="28"/>
        </w:rPr>
        <w:t>
      8) мемлекеттік ақпараттық саясат мәселелері және масс-медиаға мониторинг жүргізу жұмысын ұйымдастырады;</w:t>
      </w:r>
    </w:p>
    <w:bookmarkEnd w:id="28"/>
    <w:bookmarkStart w:name="z44" w:id="29"/>
    <w:p>
      <w:pPr>
        <w:spacing w:after="0"/>
        <w:ind w:left="0"/>
        <w:jc w:val="both"/>
      </w:pPr>
      <w:r>
        <w:rPr>
          <w:rFonts w:ascii="Times New Roman"/>
          <w:b w:val="false"/>
          <w:i w:val="false"/>
          <w:color w:val="000000"/>
          <w:sz w:val="28"/>
        </w:rPr>
        <w:t>
      9) Қазақстан Республикасы халқының мәдениетін өркендетуге, сақтауға, дамытуға және таратуға бағытталған шараларды қабылдайды;</w:t>
      </w:r>
    </w:p>
    <w:bookmarkEnd w:id="29"/>
    <w:bookmarkStart w:name="z45" w:id="30"/>
    <w:p>
      <w:pPr>
        <w:spacing w:after="0"/>
        <w:ind w:left="0"/>
        <w:jc w:val="both"/>
      </w:pPr>
      <w:r>
        <w:rPr>
          <w:rFonts w:ascii="Times New Roman"/>
          <w:b w:val="false"/>
          <w:i w:val="false"/>
          <w:color w:val="000000"/>
          <w:sz w:val="28"/>
        </w:rPr>
        <w:t>
      10) тарихи-мәдени мұраны сақтау жөніндегі жұмысты ұйымдастырады, тарихи, ұлттық және мәдени дәстүрлер мен әдет-ғұрыптарды дамытуға жәрдемдеседі;</w:t>
      </w:r>
    </w:p>
    <w:bookmarkEnd w:id="30"/>
    <w:bookmarkStart w:name="z46" w:id="31"/>
    <w:p>
      <w:pPr>
        <w:spacing w:after="0"/>
        <w:ind w:left="0"/>
        <w:jc w:val="both"/>
      </w:pPr>
      <w:r>
        <w:rPr>
          <w:rFonts w:ascii="Times New Roman"/>
          <w:b w:val="false"/>
          <w:i w:val="false"/>
          <w:color w:val="000000"/>
          <w:sz w:val="28"/>
        </w:rPr>
        <w:t>
      11) мәдениет саласында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дiни, топтық-тектiк және рулық астамшылықты, сондай-ақ қатыгездiкке және зорлық-зомбылыққа табынуды насихаттауға немесе үгiттеуге жол бермеу жөнiнде шаралар қолданады;</w:t>
      </w:r>
    </w:p>
    <w:bookmarkEnd w:id="31"/>
    <w:bookmarkStart w:name="z47" w:id="32"/>
    <w:p>
      <w:pPr>
        <w:spacing w:after="0"/>
        <w:ind w:left="0"/>
        <w:jc w:val="both"/>
      </w:pPr>
      <w:r>
        <w:rPr>
          <w:rFonts w:ascii="Times New Roman"/>
          <w:b w:val="false"/>
          <w:i w:val="false"/>
          <w:color w:val="000000"/>
          <w:sz w:val="28"/>
        </w:rPr>
        <w:t>
      12) ұлттық, техникалық және қолданбалы спорт түрлерін өркендетеді;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аудан аумағында "Дене шынықтыру және спорт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іске асырылуына бақылау жасау жұмысын ұйымдастырады;</w:t>
      </w:r>
    </w:p>
    <w:bookmarkStart w:name="z49" w:id="33"/>
    <w:p>
      <w:pPr>
        <w:spacing w:after="0"/>
        <w:ind w:left="0"/>
        <w:jc w:val="both"/>
      </w:pPr>
      <w:r>
        <w:rPr>
          <w:rFonts w:ascii="Times New Roman"/>
          <w:b w:val="false"/>
          <w:i w:val="false"/>
          <w:color w:val="000000"/>
          <w:sz w:val="28"/>
        </w:rPr>
        <w:t>
      14) дене шынықтыру және спортпен айналысатын адамдардың, сондай-ақ дене шынықтыру-сауықтыру және спорт шараларына қатысушылар мен көрермендердің өмірі мен денсаулығының қауіпсіздігін және спорт-көпшілік іс-шаралары өткізген жерде қоғамдық тәртіптің сақталуын қамтамасыз етеді;</w:t>
      </w:r>
    </w:p>
    <w:bookmarkEnd w:id="33"/>
    <w:bookmarkStart w:name="z50" w:id="34"/>
    <w:p>
      <w:pPr>
        <w:spacing w:after="0"/>
        <w:ind w:left="0"/>
        <w:jc w:val="both"/>
      </w:pPr>
      <w:r>
        <w:rPr>
          <w:rFonts w:ascii="Times New Roman"/>
          <w:b w:val="false"/>
          <w:i w:val="false"/>
          <w:color w:val="000000"/>
          <w:sz w:val="28"/>
        </w:rPr>
        <w:t>
      15) еркін қызмет принципінде негізделген, сонымен қатар олардың құрылымының ерекшеліктерінде, әлеуметтік және жалпы білім қызметтерін есепке ала отырып барлық спорт түрлерінің өркендеуіне ықпал етеді;</w:t>
      </w:r>
    </w:p>
    <w:bookmarkEnd w:id="34"/>
    <w:bookmarkStart w:name="z51" w:id="35"/>
    <w:p>
      <w:pPr>
        <w:spacing w:after="0"/>
        <w:ind w:left="0"/>
        <w:jc w:val="both"/>
      </w:pPr>
      <w:r>
        <w:rPr>
          <w:rFonts w:ascii="Times New Roman"/>
          <w:b w:val="false"/>
          <w:i w:val="false"/>
          <w:color w:val="000000"/>
          <w:sz w:val="28"/>
        </w:rPr>
        <w:t>
      16) мемлекеттік жастар саясатын іске асыруға басшылық жасауды қамтамасыз етеді;</w:t>
      </w:r>
    </w:p>
    <w:bookmarkEnd w:id="35"/>
    <w:bookmarkStart w:name="z52" w:id="36"/>
    <w:p>
      <w:pPr>
        <w:spacing w:after="0"/>
        <w:ind w:left="0"/>
        <w:jc w:val="both"/>
      </w:pPr>
      <w:r>
        <w:rPr>
          <w:rFonts w:ascii="Times New Roman"/>
          <w:b w:val="false"/>
          <w:i w:val="false"/>
          <w:color w:val="000000"/>
          <w:sz w:val="28"/>
        </w:rPr>
        <w:t>
      17) мәдениет саласы мен тілдерді дамытуды қаржылық бағдарлама бойынша жоспарлайды және құрылымын ұйымдастырады, материалдық базасын нығайтуға басшылық жасайды;</w:t>
      </w:r>
    </w:p>
    <w:bookmarkEnd w:id="36"/>
    <w:bookmarkStart w:name="z53" w:id="37"/>
    <w:p>
      <w:pPr>
        <w:spacing w:after="0"/>
        <w:ind w:left="0"/>
        <w:jc w:val="both"/>
      </w:pPr>
      <w:r>
        <w:rPr>
          <w:rFonts w:ascii="Times New Roman"/>
          <w:b w:val="false"/>
          <w:i w:val="false"/>
          <w:color w:val="000000"/>
          <w:sz w:val="28"/>
        </w:rPr>
        <w:t>
      18) бюджет қаражатының көлемі шегінде балалар мен жасөспірімдерге арналған шығармашылық үйірмелерін қаржыландыруға мемлекеттік шығармашылық тапсырысты бекітеді;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ауданның жергілікті атқарушы органдарында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Тарихи- мәдени мұра объектілерін қорғау және пайдалану туралы</w:t>
      </w:r>
      <w:r>
        <w:rPr>
          <w:rFonts w:ascii="Times New Roman"/>
          <w:b w:val="false"/>
          <w:i w:val="false"/>
          <w:color w:val="000000"/>
          <w:sz w:val="28"/>
        </w:rPr>
        <w:t>" Қазақстан Республикасы Заңдарының орындалуын бақылайды;</w:t>
      </w:r>
    </w:p>
    <w:bookmarkStart w:name="z55" w:id="38"/>
    <w:p>
      <w:pPr>
        <w:spacing w:after="0"/>
        <w:ind w:left="0"/>
        <w:jc w:val="both"/>
      </w:pPr>
      <w:r>
        <w:rPr>
          <w:rFonts w:ascii="Times New Roman"/>
          <w:b w:val="false"/>
          <w:i w:val="false"/>
          <w:color w:val="000000"/>
          <w:sz w:val="28"/>
        </w:rPr>
        <w:t>
      20) мәдениет және тілдерді дамыту саласында ұлтаралық қатынастарды үйлесімділікке, қоғамдағы тұрақтылықты сақтауға, қазақстандық патриотизмге тәрбиелеуге бағытталған іс-шараларды іске асырады;</w:t>
      </w:r>
    </w:p>
    <w:bookmarkEnd w:id="38"/>
    <w:bookmarkStart w:name="z56" w:id="39"/>
    <w:p>
      <w:pPr>
        <w:spacing w:after="0"/>
        <w:ind w:left="0"/>
        <w:jc w:val="both"/>
      </w:pPr>
      <w:r>
        <w:rPr>
          <w:rFonts w:ascii="Times New Roman"/>
          <w:b w:val="false"/>
          <w:i w:val="false"/>
          <w:color w:val="000000"/>
          <w:sz w:val="28"/>
        </w:rPr>
        <w:t>
      21) мемлекеттік тілді барынша дамытады, оның беделін нығайтады, Қазақстан Республикасының барлық азаматтарының мемлекеттік тілді еркін және тегін меңгеруіне қажетті барлық ұйымдастырушылық, материалдық-техникалық жағдайларды жасайды;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"Қазақстан Республикасындағы 2030 жылға дейінгі отбасылық және гендерлік саясат тұжырымдамасын бекіту туралы" Қазақстан Республикасы Президентінің 2016 жылғы 6 желтоқсандағы № 384 </w:t>
      </w:r>
      <w:r>
        <w:rPr>
          <w:rFonts w:ascii="Times New Roman"/>
          <w:b w:val="false"/>
          <w:i w:val="false"/>
          <w:color w:val="000000"/>
          <w:sz w:val="28"/>
        </w:rPr>
        <w:t>Жарлығын</w:t>
      </w:r>
      <w:r>
        <w:rPr>
          <w:rFonts w:ascii="Times New Roman"/>
          <w:b w:val="false"/>
          <w:i w:val="false"/>
          <w:color w:val="000000"/>
          <w:sz w:val="28"/>
        </w:rPr>
        <w:t xml:space="preserve"> іске асыру жұмыстарын ұйымдастырады;</w:t>
      </w:r>
    </w:p>
    <w:bookmarkStart w:name="z58" w:id="40"/>
    <w:p>
      <w:pPr>
        <w:spacing w:after="0"/>
        <w:ind w:left="0"/>
        <w:jc w:val="both"/>
      </w:pPr>
      <w:r>
        <w:rPr>
          <w:rFonts w:ascii="Times New Roman"/>
          <w:b w:val="false"/>
          <w:i w:val="false"/>
          <w:color w:val="000000"/>
          <w:sz w:val="28"/>
        </w:rPr>
        <w:t>
      23) жеке және заңды тұлғаларды жеке қабылдауды қамтамасыз етеді;</w:t>
      </w:r>
    </w:p>
    <w:bookmarkEnd w:id="40"/>
    <w:bookmarkStart w:name="z59" w:id="41"/>
    <w:p>
      <w:pPr>
        <w:spacing w:after="0"/>
        <w:ind w:left="0"/>
        <w:jc w:val="both"/>
      </w:pPr>
      <w:r>
        <w:rPr>
          <w:rFonts w:ascii="Times New Roman"/>
          <w:b w:val="false"/>
          <w:i w:val="false"/>
          <w:color w:val="000000"/>
          <w:sz w:val="28"/>
        </w:rPr>
        <w:t>
      24) бөлімнің негізгі қызмет мәселелері бойынша жеке және заңды тұлғалардың өтініштерін қарауды жүзеге асырады;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маңдайшаны облыстық және аудандық маңызы бар қалада, ауылда, кентте орналастыру туралы хабарламаларды қабылдауды және қарауды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тiл туралы заңнамасын бұзғаны үшiн әкімшілік құқық бұзушылықтар туралы істерді қарайды және әкімшілік жазалар қолданады;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масс-медиа туралы заңнамасын бұзғаны үшiн әкімшілік құқық бұзушылықтар туралы істерді қарайды және әкімшілік жазалар қолданады.</w:t>
      </w:r>
    </w:p>
    <w:bookmarkStart w:name="z63" w:id="42"/>
    <w:p>
      <w:pPr>
        <w:spacing w:after="0"/>
        <w:ind w:left="0"/>
        <w:jc w:val="both"/>
      </w:pPr>
      <w:r>
        <w:rPr>
          <w:rFonts w:ascii="Times New Roman"/>
          <w:b w:val="false"/>
          <w:i w:val="false"/>
          <w:color w:val="000000"/>
          <w:sz w:val="28"/>
        </w:rPr>
        <w:t>
      17. Бөлімнің функциялары:</w:t>
      </w:r>
    </w:p>
    <w:bookmarkEnd w:id="42"/>
    <w:bookmarkStart w:name="z64" w:id="43"/>
    <w:p>
      <w:pPr>
        <w:spacing w:after="0"/>
        <w:ind w:left="0"/>
        <w:jc w:val="both"/>
      </w:pPr>
      <w:r>
        <w:rPr>
          <w:rFonts w:ascii="Times New Roman"/>
          <w:b w:val="false"/>
          <w:i w:val="false"/>
          <w:color w:val="000000"/>
          <w:sz w:val="28"/>
        </w:rPr>
        <w:t>
      1) масс-медиа арқылы мемлекеттік ақпараттық саясатты жүзеге асырады;</w:t>
      </w:r>
    </w:p>
    <w:bookmarkEnd w:id="43"/>
    <w:bookmarkStart w:name="z65" w:id="44"/>
    <w:p>
      <w:pPr>
        <w:spacing w:after="0"/>
        <w:ind w:left="0"/>
        <w:jc w:val="both"/>
      </w:pPr>
      <w:r>
        <w:rPr>
          <w:rFonts w:ascii="Times New Roman"/>
          <w:b w:val="false"/>
          <w:i w:val="false"/>
          <w:color w:val="000000"/>
          <w:sz w:val="28"/>
        </w:rPr>
        <w:t>
      2) аудандағы діни жағдайға зерделеу және талдау жүргізеді;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діни іс-әрекеттер мен діни бірлестіктер туралы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жетілдіру туралы дін қызметі саласындағы уәкілетті органдарға ұсыныстар жасайды;</w:t>
      </w:r>
    </w:p>
    <w:bookmarkStart w:name="z67" w:id="45"/>
    <w:p>
      <w:pPr>
        <w:spacing w:after="0"/>
        <w:ind w:left="0"/>
        <w:jc w:val="both"/>
      </w:pPr>
      <w:r>
        <w:rPr>
          <w:rFonts w:ascii="Times New Roman"/>
          <w:b w:val="false"/>
          <w:i w:val="false"/>
          <w:color w:val="000000"/>
          <w:sz w:val="28"/>
        </w:rPr>
        <w:t>
      4) өз құзыретіне жататын мәселелер бойынша жергілікті деңгейде түсіндіру жұмыстарын жүргізеді;</w:t>
      </w:r>
    </w:p>
    <w:bookmarkEnd w:id="45"/>
    <w:bookmarkStart w:name="z68" w:id="46"/>
    <w:p>
      <w:pPr>
        <w:spacing w:after="0"/>
        <w:ind w:left="0"/>
        <w:jc w:val="both"/>
      </w:pPr>
      <w:r>
        <w:rPr>
          <w:rFonts w:ascii="Times New Roman"/>
          <w:b w:val="false"/>
          <w:i w:val="false"/>
          <w:color w:val="000000"/>
          <w:sz w:val="28"/>
        </w:rPr>
        <w:t>
      5) мемлекеттік әлеуметтік тапсырысты жүзеге асыратын үкіметтік емес ұйымдарға ақпараттық, консультациялық, әдістемелік қолдау көрсетеді;</w:t>
      </w:r>
    </w:p>
    <w:bookmarkEnd w:id="46"/>
    <w:bookmarkStart w:name="z69" w:id="47"/>
    <w:p>
      <w:pPr>
        <w:spacing w:after="0"/>
        <w:ind w:left="0"/>
        <w:jc w:val="both"/>
      </w:pPr>
      <w:r>
        <w:rPr>
          <w:rFonts w:ascii="Times New Roman"/>
          <w:b w:val="false"/>
          <w:i w:val="false"/>
          <w:color w:val="000000"/>
          <w:sz w:val="28"/>
        </w:rPr>
        <w:t>
      6) аудан аумағында Қазақстан Республикасының мемлекеттік рәміздерін пайдалануына (орнатуға, орналастыруға) бақылау жасайды;</w:t>
      </w:r>
    </w:p>
    <w:bookmarkEnd w:id="47"/>
    <w:bookmarkStart w:name="z70" w:id="48"/>
    <w:p>
      <w:pPr>
        <w:spacing w:after="0"/>
        <w:ind w:left="0"/>
        <w:jc w:val="both"/>
      </w:pPr>
      <w:r>
        <w:rPr>
          <w:rFonts w:ascii="Times New Roman"/>
          <w:b w:val="false"/>
          <w:i w:val="false"/>
          <w:color w:val="000000"/>
          <w:sz w:val="28"/>
        </w:rPr>
        <w:t>
      7) жергілікті маңызы бар тарих, материалдық және рухани мәдениет ескерткіштерін есепке алу, қорғау және пайдалану жұмыстарын ұйымдастырады;</w:t>
      </w:r>
    </w:p>
    <w:bookmarkEnd w:id="48"/>
    <w:bookmarkStart w:name="z71" w:id="49"/>
    <w:p>
      <w:pPr>
        <w:spacing w:after="0"/>
        <w:ind w:left="0"/>
        <w:jc w:val="both"/>
      </w:pPr>
      <w:r>
        <w:rPr>
          <w:rFonts w:ascii="Times New Roman"/>
          <w:b w:val="false"/>
          <w:i w:val="false"/>
          <w:color w:val="000000"/>
          <w:sz w:val="28"/>
        </w:rPr>
        <w:t>
      8) саяси, қоғамдық маңызы бар іс-шараларды; ұлттық, мемлекеттік, кәсіби мерекелерге, атаулы күндерге арналған іс-шаралар өткізуді үйлестіреді;</w:t>
      </w:r>
    </w:p>
    <w:bookmarkEnd w:id="49"/>
    <w:bookmarkStart w:name="z72" w:id="50"/>
    <w:p>
      <w:pPr>
        <w:spacing w:after="0"/>
        <w:ind w:left="0"/>
        <w:jc w:val="both"/>
      </w:pPr>
      <w:r>
        <w:rPr>
          <w:rFonts w:ascii="Times New Roman"/>
          <w:b w:val="false"/>
          <w:i w:val="false"/>
          <w:color w:val="000000"/>
          <w:sz w:val="28"/>
        </w:rPr>
        <w:t>
      9) ауданның көпшілікке арналған мәдени-бұқаралық іс-шараларын, сондай-ақ әуесқой шығармашылық бірлестіктері арасында байқаулар, фестивальдер және конкурстар өткізуді жүзеге асырады;</w:t>
      </w:r>
    </w:p>
    <w:bookmarkEnd w:id="50"/>
    <w:bookmarkStart w:name="z73" w:id="51"/>
    <w:p>
      <w:pPr>
        <w:spacing w:after="0"/>
        <w:ind w:left="0"/>
        <w:jc w:val="both"/>
      </w:pPr>
      <w:r>
        <w:rPr>
          <w:rFonts w:ascii="Times New Roman"/>
          <w:b w:val="false"/>
          <w:i w:val="false"/>
          <w:color w:val="000000"/>
          <w:sz w:val="28"/>
        </w:rPr>
        <w:t>
      10) ведомстволық ұйымдарға қатысты мемлекеттік басқарудың тиісті саласына басшылықты жүзеге асырады;</w:t>
      </w:r>
    </w:p>
    <w:bookmarkEnd w:id="51"/>
    <w:bookmarkStart w:name="z74" w:id="52"/>
    <w:p>
      <w:pPr>
        <w:spacing w:after="0"/>
        <w:ind w:left="0"/>
        <w:jc w:val="both"/>
      </w:pPr>
      <w:r>
        <w:rPr>
          <w:rFonts w:ascii="Times New Roman"/>
          <w:b w:val="false"/>
          <w:i w:val="false"/>
          <w:color w:val="000000"/>
          <w:sz w:val="28"/>
        </w:rPr>
        <w:t>
      11) мемлекеттік шығармашылық тапсырыс қызметтерін көрсетушілердің меншік нысанына, ведомстволық бағыныстылығына, типтері мен түрлеріне қарамастан балалар мен жасөспірімдерге арналған шығармашылық үйірмелерінде мемлекеттік шығармашылық тапсырысты орналастыруды қамтамасыз етеді;</w:t>
      </w:r>
    </w:p>
    <w:bookmarkEnd w:id="52"/>
    <w:bookmarkStart w:name="z75" w:id="53"/>
    <w:p>
      <w:pPr>
        <w:spacing w:after="0"/>
        <w:ind w:left="0"/>
        <w:jc w:val="both"/>
      </w:pPr>
      <w:r>
        <w:rPr>
          <w:rFonts w:ascii="Times New Roman"/>
          <w:b w:val="false"/>
          <w:i w:val="false"/>
          <w:color w:val="000000"/>
          <w:sz w:val="28"/>
        </w:rPr>
        <w:t>
      12) мемлекеттік шығармашылық тапсырысты орналастырудың, сапасын бақылаудың және мақсатты игерілуінің барлық кезеңдері мен рәсімдерінің электрондық және жалпыға қолжетімді форматта орындалуын қамтамасыз етеді;</w:t>
      </w:r>
    </w:p>
    <w:bookmarkEnd w:id="53"/>
    <w:bookmarkStart w:name="z76" w:id="54"/>
    <w:p>
      <w:pPr>
        <w:spacing w:after="0"/>
        <w:ind w:left="0"/>
        <w:jc w:val="both"/>
      </w:pPr>
      <w:r>
        <w:rPr>
          <w:rFonts w:ascii="Times New Roman"/>
          <w:b w:val="false"/>
          <w:i w:val="false"/>
          <w:color w:val="000000"/>
          <w:sz w:val="28"/>
        </w:rPr>
        <w:t>
      13) аудан аумағында тіл саясатын жүзеге асырады;</w:t>
      </w:r>
    </w:p>
    <w:bookmarkEnd w:id="54"/>
    <w:bookmarkStart w:name="z77" w:id="55"/>
    <w:p>
      <w:pPr>
        <w:spacing w:after="0"/>
        <w:ind w:left="0"/>
        <w:jc w:val="both"/>
      </w:pPr>
      <w:r>
        <w:rPr>
          <w:rFonts w:ascii="Times New Roman"/>
          <w:b w:val="false"/>
          <w:i w:val="false"/>
          <w:color w:val="000000"/>
          <w:sz w:val="28"/>
        </w:rPr>
        <w:t>
      14)аудандық ономастика мәселелері жөніндегі жұмыс тобының жұмысын қамтамасыз етеді, сондай-ақ аудандағы ономастика ісінің жағдайына талдау жасайды;</w:t>
      </w:r>
    </w:p>
    <w:bookmarkEnd w:id="55"/>
    <w:bookmarkStart w:name="z78" w:id="56"/>
    <w:p>
      <w:pPr>
        <w:spacing w:after="0"/>
        <w:ind w:left="0"/>
        <w:jc w:val="both"/>
      </w:pPr>
      <w:r>
        <w:rPr>
          <w:rFonts w:ascii="Times New Roman"/>
          <w:b w:val="false"/>
          <w:i w:val="false"/>
          <w:color w:val="000000"/>
          <w:sz w:val="28"/>
        </w:rPr>
        <w:t>
      15)облыстық ономастика комиссиясына ұсыныстар жібереді;</w:t>
      </w:r>
    </w:p>
    <w:bookmarkEnd w:id="56"/>
    <w:bookmarkStart w:name="z79" w:id="57"/>
    <w:p>
      <w:pPr>
        <w:spacing w:after="0"/>
        <w:ind w:left="0"/>
        <w:jc w:val="both"/>
      </w:pPr>
      <w:r>
        <w:rPr>
          <w:rFonts w:ascii="Times New Roman"/>
          <w:b w:val="false"/>
          <w:i w:val="false"/>
          <w:color w:val="000000"/>
          <w:sz w:val="28"/>
        </w:rPr>
        <w:t>
      16) ауданның тілдік жағдайына, сондай-ақ мемлекеттік органдар мен мекемелердің құжатайналымына мониторинг және талдау жүргізеді;</w:t>
      </w:r>
    </w:p>
    <w:bookmarkEnd w:id="57"/>
    <w:bookmarkStart w:name="z80" w:id="58"/>
    <w:p>
      <w:pPr>
        <w:spacing w:after="0"/>
        <w:ind w:left="0"/>
        <w:jc w:val="both"/>
      </w:pPr>
      <w:r>
        <w:rPr>
          <w:rFonts w:ascii="Times New Roman"/>
          <w:b w:val="false"/>
          <w:i w:val="false"/>
          <w:color w:val="000000"/>
          <w:sz w:val="28"/>
        </w:rPr>
        <w:t>
      17) ономастика мәселелері бойынша статистикалық есеп және ақпараттар әзірлейді;</w:t>
      </w:r>
    </w:p>
    <w:bookmarkEnd w:id="58"/>
    <w:bookmarkStart w:name="z81" w:id="59"/>
    <w:p>
      <w:pPr>
        <w:spacing w:after="0"/>
        <w:ind w:left="0"/>
        <w:jc w:val="both"/>
      </w:pPr>
      <w:r>
        <w:rPr>
          <w:rFonts w:ascii="Times New Roman"/>
          <w:b w:val="false"/>
          <w:i w:val="false"/>
          <w:color w:val="000000"/>
          <w:sz w:val="28"/>
        </w:rPr>
        <w:t>
      18) ауданда елдімекендердің және олардың құрамдас бөліктерінің атауын қайта атау және атау беру жұмыстарына талдау жасайды және ауылдық округтер мамандарына әдістемелік көмек көрсетеді;</w:t>
      </w:r>
    </w:p>
    <w:bookmarkEnd w:id="59"/>
    <w:bookmarkStart w:name="z82" w:id="60"/>
    <w:p>
      <w:pPr>
        <w:spacing w:after="0"/>
        <w:ind w:left="0"/>
        <w:jc w:val="both"/>
      </w:pPr>
      <w:r>
        <w:rPr>
          <w:rFonts w:ascii="Times New Roman"/>
          <w:b w:val="false"/>
          <w:i w:val="false"/>
          <w:color w:val="000000"/>
          <w:sz w:val="28"/>
        </w:rPr>
        <w:t>
      19) Қазақстан Республикасында тіл саясатын дамытудың 2023–2029 жылдарға арналған тұжырымдамасына сәйкес ауданда семинарлар, конкурстар, дөңгелек үстелдер және басқа да шаралар өткізеді;</w:t>
      </w:r>
    </w:p>
    <w:bookmarkEnd w:id="60"/>
    <w:bookmarkStart w:name="z83" w:id="61"/>
    <w:p>
      <w:pPr>
        <w:spacing w:after="0"/>
        <w:ind w:left="0"/>
        <w:jc w:val="both"/>
      </w:pPr>
      <w:r>
        <w:rPr>
          <w:rFonts w:ascii="Times New Roman"/>
          <w:b w:val="false"/>
          <w:i w:val="false"/>
          <w:color w:val="000000"/>
          <w:sz w:val="28"/>
        </w:rPr>
        <w:t>
      20) мемлекеттік тілді дамытуда жүргізілген іс-шараларға талдау жасайды, оны ұйымдастыру және материалдар жинауда көмек көрсетеді;</w:t>
      </w:r>
    </w:p>
    <w:bookmarkEnd w:id="61"/>
    <w:bookmarkStart w:name="z84" w:id="62"/>
    <w:p>
      <w:pPr>
        <w:spacing w:after="0"/>
        <w:ind w:left="0"/>
        <w:jc w:val="both"/>
      </w:pPr>
      <w:r>
        <w:rPr>
          <w:rFonts w:ascii="Times New Roman"/>
          <w:b w:val="false"/>
          <w:i w:val="false"/>
          <w:color w:val="000000"/>
          <w:sz w:val="28"/>
        </w:rPr>
        <w:t>
      21) аудандық мәслихаттың сессиясына, аудан әкімдігінің отырысына, аппарат кеңестеріне, қоғамдық кеңестің сұрауы бойынша ақпарат дайындайды;</w:t>
      </w:r>
    </w:p>
    <w:bookmarkEnd w:id="62"/>
    <w:bookmarkStart w:name="z85" w:id="63"/>
    <w:p>
      <w:pPr>
        <w:spacing w:after="0"/>
        <w:ind w:left="0"/>
        <w:jc w:val="both"/>
      </w:pPr>
      <w:r>
        <w:rPr>
          <w:rFonts w:ascii="Times New Roman"/>
          <w:b w:val="false"/>
          <w:i w:val="false"/>
          <w:color w:val="000000"/>
          <w:sz w:val="28"/>
        </w:rPr>
        <w:t>
      22) нормативтік құқықтық актілер жобаларын әзірлеуге қатысады;</w:t>
      </w:r>
    </w:p>
    <w:bookmarkEnd w:id="63"/>
    <w:bookmarkStart w:name="z86" w:id="64"/>
    <w:p>
      <w:pPr>
        <w:spacing w:after="0"/>
        <w:ind w:left="0"/>
        <w:jc w:val="both"/>
      </w:pPr>
      <w:r>
        <w:rPr>
          <w:rFonts w:ascii="Times New Roman"/>
          <w:b w:val="false"/>
          <w:i w:val="false"/>
          <w:color w:val="000000"/>
          <w:sz w:val="28"/>
        </w:rPr>
        <w:t>
      23) ауылдық клубтар, кітапханалардың жұмысына бақылау жасайды;</w:t>
      </w:r>
    </w:p>
    <w:bookmarkEnd w:id="64"/>
    <w:bookmarkStart w:name="z87" w:id="65"/>
    <w:p>
      <w:pPr>
        <w:spacing w:after="0"/>
        <w:ind w:left="0"/>
        <w:jc w:val="both"/>
      </w:pPr>
      <w:r>
        <w:rPr>
          <w:rFonts w:ascii="Times New Roman"/>
          <w:b w:val="false"/>
          <w:i w:val="false"/>
          <w:color w:val="000000"/>
          <w:sz w:val="28"/>
        </w:rPr>
        <w:t>
      24) Қазақстан Республикасы Президентінің, Үкіметтің, облыс және аудан әкімі тапсырмаларының орындалуын қамтамасыз етеді;</w:t>
      </w:r>
    </w:p>
    <w:bookmarkEnd w:id="65"/>
    <w:bookmarkStart w:name="z88" w:id="66"/>
    <w:p>
      <w:pPr>
        <w:spacing w:after="0"/>
        <w:ind w:left="0"/>
        <w:jc w:val="both"/>
      </w:pPr>
      <w:r>
        <w:rPr>
          <w:rFonts w:ascii="Times New Roman"/>
          <w:b w:val="false"/>
          <w:i w:val="false"/>
          <w:color w:val="000000"/>
          <w:sz w:val="28"/>
        </w:rPr>
        <w:t>
      25) бөлімнің жұмыс бағыты бойынша аудан әкімдігінің отырыстарына мәселелер дайындайды;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null26) "Азаматтық қорғаныс іс-шараларын ұйымдастыру және жүргізу қағидаларын бекіту туралы" Қазақстан Республикасы Ішкі істер министрінің 2015 жылғы 6 наурыздағы № 190 </w:t>
      </w:r>
      <w:r>
        <w:rPr>
          <w:rFonts w:ascii="Times New Roman"/>
          <w:b w:val="false"/>
          <w:i w:val="false"/>
          <w:color w:val="000000"/>
          <w:sz w:val="28"/>
        </w:rPr>
        <w:t>бұйрығының</w:t>
      </w:r>
      <w:r>
        <w:rPr>
          <w:rFonts w:ascii="Times New Roman"/>
          <w:b w:val="false"/>
          <w:i w:val="false"/>
          <w:color w:val="000000"/>
          <w:sz w:val="28"/>
        </w:rPr>
        <w:t xml:space="preserve"> орындалуын қамтамасыз етеді;</w:t>
      </w:r>
    </w:p>
    <w:bookmarkStart w:name="z90" w:id="67"/>
    <w:p>
      <w:pPr>
        <w:spacing w:after="0"/>
        <w:ind w:left="0"/>
        <w:jc w:val="both"/>
      </w:pPr>
      <w:r>
        <w:rPr>
          <w:rFonts w:ascii="Times New Roman"/>
          <w:b w:val="false"/>
          <w:i w:val="false"/>
          <w:color w:val="000000"/>
          <w:sz w:val="28"/>
        </w:rPr>
        <w:t>
      27) ауданның мәдени және спорттық мақсаттағы объектілері құрылысын салу, реконструкциялау және жөндеуге тапсырысшы болады;</w:t>
      </w:r>
    </w:p>
    <w:bookmarkEnd w:id="67"/>
    <w:bookmarkStart w:name="z91" w:id="68"/>
    <w:p>
      <w:pPr>
        <w:spacing w:after="0"/>
        <w:ind w:left="0"/>
        <w:jc w:val="both"/>
      </w:pPr>
      <w:r>
        <w:rPr>
          <w:rFonts w:ascii="Times New Roman"/>
          <w:b w:val="false"/>
          <w:i w:val="false"/>
          <w:color w:val="000000"/>
          <w:sz w:val="28"/>
        </w:rPr>
        <w:t>
      28) көпшілік демалу орындарында және адамдардың тұрғылықты жерлерінде спортпен шұғылдану үшін инфрақұрылым құрады;</w:t>
      </w:r>
    </w:p>
    <w:bookmarkEnd w:id="68"/>
    <w:bookmarkStart w:name="z92" w:id="69"/>
    <w:p>
      <w:pPr>
        <w:spacing w:after="0"/>
        <w:ind w:left="0"/>
        <w:jc w:val="both"/>
      </w:pPr>
      <w:r>
        <w:rPr>
          <w:rFonts w:ascii="Times New Roman"/>
          <w:b w:val="false"/>
          <w:i w:val="false"/>
          <w:color w:val="000000"/>
          <w:sz w:val="28"/>
        </w:rPr>
        <w:t>
      29) аккредиттелген жергілікті спорт федерацияларымен бірлесіп спорт түрлері бойынша аудандық жарыстар өткізеді;</w:t>
      </w:r>
    </w:p>
    <w:bookmarkEnd w:id="69"/>
    <w:bookmarkStart w:name="z93" w:id="70"/>
    <w:p>
      <w:pPr>
        <w:spacing w:after="0"/>
        <w:ind w:left="0"/>
        <w:jc w:val="both"/>
      </w:pPr>
      <w:r>
        <w:rPr>
          <w:rFonts w:ascii="Times New Roman"/>
          <w:b w:val="false"/>
          <w:i w:val="false"/>
          <w:color w:val="000000"/>
          <w:sz w:val="28"/>
        </w:rPr>
        <w:t>
      30) облыстық спорт жарыстарына қатысуға спорт түрлерінен ауданның құрама командаларын дайындауды қамтамасыз етеді;</w:t>
      </w:r>
    </w:p>
    <w:bookmarkEnd w:id="70"/>
    <w:bookmarkStart w:name="z94" w:id="71"/>
    <w:p>
      <w:pPr>
        <w:spacing w:after="0"/>
        <w:ind w:left="0"/>
        <w:jc w:val="both"/>
      </w:pPr>
      <w:r>
        <w:rPr>
          <w:rFonts w:ascii="Times New Roman"/>
          <w:b w:val="false"/>
          <w:i w:val="false"/>
          <w:color w:val="000000"/>
          <w:sz w:val="28"/>
        </w:rPr>
        <w:t>
      31) ауданның балалары мен жасөспірімдерін спортқа тәрбиелеумен байланысты проблемалық мәселелер туралы жергілікті атқарушы органдар басшыларына ұсыныстар береді;</w:t>
      </w:r>
    </w:p>
    <w:bookmarkEnd w:id="71"/>
    <w:bookmarkStart w:name="z95" w:id="72"/>
    <w:p>
      <w:pPr>
        <w:spacing w:after="0"/>
        <w:ind w:left="0"/>
        <w:jc w:val="both"/>
      </w:pPr>
      <w:r>
        <w:rPr>
          <w:rFonts w:ascii="Times New Roman"/>
          <w:b w:val="false"/>
          <w:i w:val="false"/>
          <w:color w:val="000000"/>
          <w:sz w:val="28"/>
        </w:rPr>
        <w:t>
      32) аудандық спорт-көпшілік іс-шаралар жоспарын әзірлеу, бекіту және іске асыру жұмыстарын ұйымдастырады;</w:t>
      </w:r>
    </w:p>
    <w:bookmarkEnd w:id="72"/>
    <w:bookmarkStart w:name="z96" w:id="73"/>
    <w:p>
      <w:pPr>
        <w:spacing w:after="0"/>
        <w:ind w:left="0"/>
        <w:jc w:val="both"/>
      </w:pPr>
      <w:r>
        <w:rPr>
          <w:rFonts w:ascii="Times New Roman"/>
          <w:b w:val="false"/>
          <w:i w:val="false"/>
          <w:color w:val="000000"/>
          <w:sz w:val="28"/>
        </w:rPr>
        <w:t>
      33) мемлекеттік және мемлекеттік емес ұйымдарға дене шынықтыру және спортты дамыту, спорт құрылымдарының жұмыс істеуі, салауатты өмір салтын насихаттау және енгізу мәселелерінде қызметін үйлестіруді қамтамасыз етеді;</w:t>
      </w:r>
    </w:p>
    <w:bookmarkEnd w:id="73"/>
    <w:bookmarkStart w:name="z97" w:id="74"/>
    <w:p>
      <w:pPr>
        <w:spacing w:after="0"/>
        <w:ind w:left="0"/>
        <w:jc w:val="both"/>
      </w:pPr>
      <w:r>
        <w:rPr>
          <w:rFonts w:ascii="Times New Roman"/>
          <w:b w:val="false"/>
          <w:i w:val="false"/>
          <w:color w:val="000000"/>
          <w:sz w:val="28"/>
        </w:rPr>
        <w:t>
      34) облыстық атқарушы органға аудан аумағында дене шынықтыру және спортты дамытуға талдау жасайды және мәлімет, соның ішінде статистикалық мәліметтерді жібереді;</w:t>
      </w:r>
    </w:p>
    <w:bookmarkEnd w:id="74"/>
    <w:bookmarkStart w:name="z98" w:id="75"/>
    <w:p>
      <w:pPr>
        <w:spacing w:after="0"/>
        <w:ind w:left="0"/>
        <w:jc w:val="both"/>
      </w:pPr>
      <w:r>
        <w:rPr>
          <w:rFonts w:ascii="Times New Roman"/>
          <w:b w:val="false"/>
          <w:i w:val="false"/>
          <w:color w:val="000000"/>
          <w:sz w:val="28"/>
        </w:rPr>
        <w:t>
      35) аудан аумағында көпшілік спортты мжәне ұлттық спорт түрлерін дамытуды амтамасыз етеді;</w:t>
      </w:r>
    </w:p>
    <w:bookmarkEnd w:id="75"/>
    <w:bookmarkStart w:name="z99" w:id="76"/>
    <w:p>
      <w:pPr>
        <w:spacing w:after="0"/>
        <w:ind w:left="0"/>
        <w:jc w:val="both"/>
      </w:pPr>
      <w:r>
        <w:rPr>
          <w:rFonts w:ascii="Times New Roman"/>
          <w:b w:val="false"/>
          <w:i w:val="false"/>
          <w:color w:val="000000"/>
          <w:sz w:val="28"/>
        </w:rPr>
        <w:t>
      36) спортшыларға мынадай спорттық разрядтарды береді: 2 разрядты спортшы, 3 разрядты спортшы, 1 жасөспірімдік разрядты спортшы, 2 жасөспірімдік разрядты спортшы, 3 жасөспірімдік разрядты спортшы;</w:t>
      </w:r>
    </w:p>
    <w:bookmarkEnd w:id="76"/>
    <w:bookmarkStart w:name="z100" w:id="77"/>
    <w:p>
      <w:pPr>
        <w:spacing w:after="0"/>
        <w:ind w:left="0"/>
        <w:jc w:val="both"/>
      </w:pPr>
      <w:r>
        <w:rPr>
          <w:rFonts w:ascii="Times New Roman"/>
          <w:b w:val="false"/>
          <w:i w:val="false"/>
          <w:color w:val="000000"/>
          <w:sz w:val="28"/>
        </w:rPr>
        <w:t>
      37) екінші категориядағы біліктілік деңгейі жоғары жаттықтырушы, екінші категориядағы біліктілік деңгейі орта, екінші категориядағы біліктілік деңгейі жоғары әдіскер, екінші категориядағы біліктілік деңгейі орта әдіскер, екінші категориядағы біліктілік деңгейі жоғары спортшы-нұсқаушы, спорттық төреші біліктілік категорияларын береді;</w:t>
      </w:r>
    </w:p>
    <w:bookmarkEnd w:id="77"/>
    <w:bookmarkStart w:name="z101" w:id="78"/>
    <w:p>
      <w:pPr>
        <w:spacing w:after="0"/>
        <w:ind w:left="0"/>
        <w:jc w:val="both"/>
      </w:pPr>
      <w:r>
        <w:rPr>
          <w:rFonts w:ascii="Times New Roman"/>
          <w:b w:val="false"/>
          <w:i w:val="false"/>
          <w:color w:val="000000"/>
          <w:sz w:val="28"/>
        </w:rPr>
        <w:t>
      38) аудан аумағында спорт және мәдени кұрылымдардың құрылысын салу мәселелерін реттейді және оның тұрғындарға қолжетімділігін қамтамасыз етеді;</w:t>
      </w:r>
    </w:p>
    <w:bookmarkEnd w:id="78"/>
    <w:bookmarkStart w:name="z102" w:id="79"/>
    <w:p>
      <w:pPr>
        <w:spacing w:after="0"/>
        <w:ind w:left="0"/>
        <w:jc w:val="both"/>
      </w:pPr>
      <w:r>
        <w:rPr>
          <w:rFonts w:ascii="Times New Roman"/>
          <w:b w:val="false"/>
          <w:i w:val="false"/>
          <w:color w:val="000000"/>
          <w:sz w:val="28"/>
        </w:rPr>
        <w:t>
      39) спорт ұйымдарына әдістемелік және консультациялық көмек көрсетеді;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"Қазақстан Республикасындағы 2030 жылға дейінгі отбасылық және гендерлік саясат тұжырымдамасын бекіту туралы" Қазақстан Республикасы Президентінің 2016 жылғы 6 желтоқсандағы № 384 </w:t>
      </w:r>
      <w:r>
        <w:rPr>
          <w:rFonts w:ascii="Times New Roman"/>
          <w:b w:val="false"/>
          <w:i w:val="false"/>
          <w:color w:val="000000"/>
          <w:sz w:val="28"/>
        </w:rPr>
        <w:t>Жарлығын</w:t>
      </w:r>
      <w:r>
        <w:rPr>
          <w:rFonts w:ascii="Times New Roman"/>
          <w:b w:val="false"/>
          <w:i w:val="false"/>
          <w:color w:val="000000"/>
          <w:sz w:val="28"/>
        </w:rPr>
        <w:t xml:space="preserve"> іске асыру шараларын қабылдайды, аудан әкімінің жанындағы әйелдер ісі және отбасы-демографиялық саясат жөніндегі комиссияның жұмысын қамтамасыз етеді;</w:t>
      </w:r>
    </w:p>
    <w:bookmarkStart w:name="z104" w:id="80"/>
    <w:p>
      <w:pPr>
        <w:spacing w:after="0"/>
        <w:ind w:left="0"/>
        <w:jc w:val="both"/>
      </w:pPr>
      <w:r>
        <w:rPr>
          <w:rFonts w:ascii="Times New Roman"/>
          <w:b w:val="false"/>
          <w:i w:val="false"/>
          <w:color w:val="000000"/>
          <w:sz w:val="28"/>
        </w:rPr>
        <w:t>
      41) Бөлім қызметінің бағыты бойынша консультативтік-кеңес органдарын (жұмыс тобын, комиссия, кеңес) құру туралы ұсыныс енгізеді;</w:t>
      </w:r>
    </w:p>
    <w:bookmarkEnd w:id="80"/>
    <w:bookmarkStart w:name="z105" w:id="81"/>
    <w:p>
      <w:pPr>
        <w:spacing w:after="0"/>
        <w:ind w:left="0"/>
        <w:jc w:val="both"/>
      </w:pPr>
      <w:r>
        <w:rPr>
          <w:rFonts w:ascii="Times New Roman"/>
          <w:b w:val="false"/>
          <w:i w:val="false"/>
          <w:color w:val="000000"/>
          <w:sz w:val="28"/>
        </w:rPr>
        <w:t>
      42) Бөлімнің құзыретіне кіретін мәселелер бойынша Қазақстан Республикасы Президентінің, Үкіметінің, облыс, аудан әкімінің және әкімдігінің, жоғары тұрған органдардың актілерін сапалы және уақытында орындауды қамтамасыз етеді;</w:t>
      </w:r>
    </w:p>
    <w:bookmarkEnd w:id="81"/>
    <w:bookmarkStart w:name="z106" w:id="82"/>
    <w:p>
      <w:pPr>
        <w:spacing w:after="0"/>
        <w:ind w:left="0"/>
        <w:jc w:val="both"/>
      </w:pPr>
      <w:r>
        <w:rPr>
          <w:rFonts w:ascii="Times New Roman"/>
          <w:b w:val="false"/>
          <w:i w:val="false"/>
          <w:color w:val="000000"/>
          <w:sz w:val="28"/>
        </w:rPr>
        <w:t>
      43) ауданда мемлекеттік жастар саясатын іске асыру жөніндегі жұмыстарды жүргізуді қамтамасыз етеді;</w:t>
      </w:r>
    </w:p>
    <w:bookmarkEnd w:id="82"/>
    <w:bookmarkStart w:name="z107" w:id="83"/>
    <w:p>
      <w:pPr>
        <w:spacing w:after="0"/>
        <w:ind w:left="0"/>
        <w:jc w:val="both"/>
      </w:pPr>
      <w:r>
        <w:rPr>
          <w:rFonts w:ascii="Times New Roman"/>
          <w:b w:val="false"/>
          <w:i w:val="false"/>
          <w:color w:val="000000"/>
          <w:sz w:val="28"/>
        </w:rPr>
        <w:t>
      44) Бөлімге Қазақстан Республикасының заңнамасымен жүктелетін өзге де өкілеттіктерді жүзеге асырады.</w:t>
      </w:r>
    </w:p>
    <w:bookmarkEnd w:id="83"/>
    <w:bookmarkStart w:name="z108" w:id="84"/>
    <w:p>
      <w:pPr>
        <w:spacing w:after="0"/>
        <w:ind w:left="0"/>
        <w:jc w:val="both"/>
      </w:pPr>
      <w:r>
        <w:rPr>
          <w:rFonts w:ascii="Times New Roman"/>
          <w:b w:val="false"/>
          <w:i w:val="false"/>
          <w:color w:val="000000"/>
          <w:sz w:val="28"/>
        </w:rPr>
        <w:t>
      18. Өкілеттіктері:</w:t>
      </w:r>
    </w:p>
    <w:bookmarkEnd w:id="84"/>
    <w:bookmarkStart w:name="z109" w:id="85"/>
    <w:p>
      <w:pPr>
        <w:spacing w:after="0"/>
        <w:ind w:left="0"/>
        <w:jc w:val="both"/>
      </w:pPr>
      <w:r>
        <w:rPr>
          <w:rFonts w:ascii="Times New Roman"/>
          <w:b w:val="false"/>
          <w:i w:val="false"/>
          <w:color w:val="000000"/>
          <w:sz w:val="28"/>
        </w:rPr>
        <w:t>
      1) құқықтары:</w:t>
      </w:r>
    </w:p>
    <w:bookmarkEnd w:id="85"/>
    <w:bookmarkStart w:name="z110" w:id="86"/>
    <w:p>
      <w:pPr>
        <w:spacing w:after="0"/>
        <w:ind w:left="0"/>
        <w:jc w:val="both"/>
      </w:pPr>
      <w:r>
        <w:rPr>
          <w:rFonts w:ascii="Times New Roman"/>
          <w:b w:val="false"/>
          <w:i w:val="false"/>
          <w:color w:val="000000"/>
          <w:sz w:val="28"/>
        </w:rPr>
        <w:t>
      Бөлім құзыретіне кіретін мәселелер бойынша аудан басшылығының қарауға ұсыныс енгізеді;</w:t>
      </w:r>
    </w:p>
    <w:bookmarkEnd w:id="86"/>
    <w:bookmarkStart w:name="z111" w:id="87"/>
    <w:p>
      <w:pPr>
        <w:spacing w:after="0"/>
        <w:ind w:left="0"/>
        <w:jc w:val="both"/>
      </w:pPr>
      <w:r>
        <w:rPr>
          <w:rFonts w:ascii="Times New Roman"/>
          <w:b w:val="false"/>
          <w:i w:val="false"/>
          <w:color w:val="000000"/>
          <w:sz w:val="28"/>
        </w:rPr>
        <w:t>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қатыстырады;</w:t>
      </w:r>
    </w:p>
    <w:bookmarkEnd w:id="87"/>
    <w:bookmarkStart w:name="z112" w:id="88"/>
    <w:p>
      <w:pPr>
        <w:spacing w:after="0"/>
        <w:ind w:left="0"/>
        <w:jc w:val="both"/>
      </w:pPr>
      <w:r>
        <w:rPr>
          <w:rFonts w:ascii="Times New Roman"/>
          <w:b w:val="false"/>
          <w:i w:val="false"/>
          <w:color w:val="000000"/>
          <w:sz w:val="28"/>
        </w:rPr>
        <w:t>
      бөлім құзыретіне кіретін мәселелер бойынша белгіленген тәртіппен кеңес өткізуге бастамашылық етеді;</w:t>
      </w:r>
    </w:p>
    <w:bookmarkEnd w:id="88"/>
    <w:bookmarkStart w:name="z113" w:id="89"/>
    <w:p>
      <w:pPr>
        <w:spacing w:after="0"/>
        <w:ind w:left="0"/>
        <w:jc w:val="both"/>
      </w:pPr>
      <w:r>
        <w:rPr>
          <w:rFonts w:ascii="Times New Roman"/>
          <w:b w:val="false"/>
          <w:i w:val="false"/>
          <w:color w:val="000000"/>
          <w:sz w:val="28"/>
        </w:rPr>
        <w:t>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сұрайды;</w:t>
      </w:r>
    </w:p>
    <w:bookmarkEnd w:id="89"/>
    <w:bookmarkStart w:name="z114" w:id="90"/>
    <w:p>
      <w:pPr>
        <w:spacing w:after="0"/>
        <w:ind w:left="0"/>
        <w:jc w:val="both"/>
      </w:pPr>
      <w:r>
        <w:rPr>
          <w:rFonts w:ascii="Times New Roman"/>
          <w:b w:val="false"/>
          <w:i w:val="false"/>
          <w:color w:val="000000"/>
          <w:sz w:val="28"/>
        </w:rPr>
        <w:t>
      Бөлім құзыретіне кіретін мәселелер бойынша кеңес береді;</w:t>
      </w:r>
    </w:p>
    <w:bookmarkEnd w:id="90"/>
    <w:bookmarkStart w:name="z115" w:id="91"/>
    <w:p>
      <w:pPr>
        <w:spacing w:after="0"/>
        <w:ind w:left="0"/>
        <w:jc w:val="both"/>
      </w:pPr>
      <w:r>
        <w:rPr>
          <w:rFonts w:ascii="Times New Roman"/>
          <w:b w:val="false"/>
          <w:i w:val="false"/>
          <w:color w:val="000000"/>
          <w:sz w:val="28"/>
        </w:rPr>
        <w:t>
      жеке және заңды тұлғалардың ресми сұранымы болған жағдайда өз құзыреті шегінде және заңнама шеңберінде қажетті материалдар мен ақпаратты ұсынады;</w:t>
      </w:r>
    </w:p>
    <w:bookmarkEnd w:id="91"/>
    <w:bookmarkStart w:name="z116" w:id="92"/>
    <w:p>
      <w:pPr>
        <w:spacing w:after="0"/>
        <w:ind w:left="0"/>
        <w:jc w:val="both"/>
      </w:pPr>
      <w:r>
        <w:rPr>
          <w:rFonts w:ascii="Times New Roman"/>
          <w:b w:val="false"/>
          <w:i w:val="false"/>
          <w:color w:val="000000"/>
          <w:sz w:val="28"/>
        </w:rPr>
        <w:t>
      2) міндеті:</w:t>
      </w:r>
    </w:p>
    <w:bookmarkEnd w:id="92"/>
    <w:bookmarkStart w:name="z117" w:id="93"/>
    <w:p>
      <w:pPr>
        <w:spacing w:after="0"/>
        <w:ind w:left="0"/>
        <w:jc w:val="both"/>
      </w:pPr>
      <w:r>
        <w:rPr>
          <w:rFonts w:ascii="Times New Roman"/>
          <w:b w:val="false"/>
          <w:i w:val="false"/>
          <w:color w:val="000000"/>
          <w:sz w:val="28"/>
        </w:rPr>
        <w:t>
      Қазақстан Республикасы заңнамасының талаптарына сәйкес өз қызметін жүзеге асырады.</w:t>
      </w:r>
    </w:p>
    <w:bookmarkEnd w:id="93"/>
    <w:bookmarkStart w:name="z118" w:id="94"/>
    <w:p>
      <w:pPr>
        <w:spacing w:after="0"/>
        <w:ind w:left="0"/>
        <w:jc w:val="left"/>
      </w:pPr>
      <w:r>
        <w:rPr>
          <w:rFonts w:ascii="Times New Roman"/>
          <w:b/>
          <w:i w:val="false"/>
          <w:color w:val="000000"/>
        </w:rPr>
        <w:t xml:space="preserve"> 3 тарау. Мемлекеттік орган басшысының мәртебесі, құзыреті</w:t>
      </w:r>
    </w:p>
    <w:bookmarkEnd w:id="94"/>
    <w:bookmarkStart w:name="z119" w:id="95"/>
    <w:p>
      <w:pPr>
        <w:spacing w:after="0"/>
        <w:ind w:left="0"/>
        <w:jc w:val="both"/>
      </w:pPr>
      <w:r>
        <w:rPr>
          <w:rFonts w:ascii="Times New Roman"/>
          <w:b w:val="false"/>
          <w:i w:val="false"/>
          <w:color w:val="000000"/>
          <w:sz w:val="28"/>
        </w:rPr>
        <w:t>
      19. Бөлімді басқару Бөлімге жүктелген міндеттердің орындалуына және оның функцияларын жүзеге асыруға дербес жауапты болатын басшы жүзеге асырады.</w:t>
      </w:r>
    </w:p>
    <w:bookmarkEnd w:id="95"/>
    <w:bookmarkStart w:name="z120" w:id="96"/>
    <w:p>
      <w:pPr>
        <w:spacing w:after="0"/>
        <w:ind w:left="0"/>
        <w:jc w:val="both"/>
      </w:pPr>
      <w:r>
        <w:rPr>
          <w:rFonts w:ascii="Times New Roman"/>
          <w:b w:val="false"/>
          <w:i w:val="false"/>
          <w:color w:val="000000"/>
          <w:sz w:val="28"/>
        </w:rPr>
        <w:t>
      20. Бөлімнің басшысын Қазақстан Республикасының заңнамасына сәйкес Катонқарағай ауданының әкімі қызметке тағайындайды және қызметтен босатады.</w:t>
      </w:r>
    </w:p>
    <w:bookmarkEnd w:id="96"/>
    <w:bookmarkStart w:name="z121" w:id="97"/>
    <w:p>
      <w:pPr>
        <w:spacing w:after="0"/>
        <w:ind w:left="0"/>
        <w:jc w:val="both"/>
      </w:pPr>
      <w:r>
        <w:rPr>
          <w:rFonts w:ascii="Times New Roman"/>
          <w:b w:val="false"/>
          <w:i w:val="false"/>
          <w:color w:val="000000"/>
          <w:sz w:val="28"/>
        </w:rPr>
        <w:t>
      21. Бөлім басшысының Қазақстан Республикасының заңнамасына сәйкес қызметке тағайындалатын және қызметтен босатылатын орынбасары болады.</w:t>
      </w:r>
    </w:p>
    <w:bookmarkEnd w:id="97"/>
    <w:bookmarkStart w:name="z122" w:id="98"/>
    <w:p>
      <w:pPr>
        <w:spacing w:after="0"/>
        <w:ind w:left="0"/>
        <w:jc w:val="both"/>
      </w:pPr>
      <w:r>
        <w:rPr>
          <w:rFonts w:ascii="Times New Roman"/>
          <w:b w:val="false"/>
          <w:i w:val="false"/>
          <w:color w:val="000000"/>
          <w:sz w:val="28"/>
        </w:rPr>
        <w:t>
      22. Бөлім басшысының өкілеттігі:</w:t>
      </w:r>
    </w:p>
    <w:bookmarkEnd w:id="98"/>
    <w:bookmarkStart w:name="z123" w:id="99"/>
    <w:p>
      <w:pPr>
        <w:spacing w:after="0"/>
        <w:ind w:left="0"/>
        <w:jc w:val="both"/>
      </w:pPr>
      <w:r>
        <w:rPr>
          <w:rFonts w:ascii="Times New Roman"/>
          <w:b w:val="false"/>
          <w:i w:val="false"/>
          <w:color w:val="000000"/>
          <w:sz w:val="28"/>
        </w:rPr>
        <w:t>
      1) заңнамамен белгіленген тәртіпте Бөлім қызметкерлерін лауазымға тағайындайды және лауазымнан босатады;</w:t>
      </w:r>
    </w:p>
    <w:bookmarkEnd w:id="99"/>
    <w:bookmarkStart w:name="z124" w:id="100"/>
    <w:p>
      <w:pPr>
        <w:spacing w:after="0"/>
        <w:ind w:left="0"/>
        <w:jc w:val="both"/>
      </w:pPr>
      <w:r>
        <w:rPr>
          <w:rFonts w:ascii="Times New Roman"/>
          <w:b w:val="false"/>
          <w:i w:val="false"/>
          <w:color w:val="000000"/>
          <w:sz w:val="28"/>
        </w:rPr>
        <w:t>
      2) заңнамамен белгіленген тәртіпте Бөлім қызметкерлерін көтермелеуді және тәртіптік жазаға тартуды жүзеге асырады;</w:t>
      </w:r>
    </w:p>
    <w:bookmarkEnd w:id="100"/>
    <w:bookmarkStart w:name="z125" w:id="101"/>
    <w:p>
      <w:pPr>
        <w:spacing w:after="0"/>
        <w:ind w:left="0"/>
        <w:jc w:val="both"/>
      </w:pPr>
      <w:r>
        <w:rPr>
          <w:rFonts w:ascii="Times New Roman"/>
          <w:b w:val="false"/>
          <w:i w:val="false"/>
          <w:color w:val="000000"/>
          <w:sz w:val="28"/>
        </w:rPr>
        <w:t>
      3) өз құзыреті шегінде бұйрық шығарады, нұсқаулар береді, қызметтік құжаттамаға қол қояды;</w:t>
      </w:r>
    </w:p>
    <w:bookmarkEnd w:id="101"/>
    <w:bookmarkStart w:name="z126" w:id="102"/>
    <w:p>
      <w:pPr>
        <w:spacing w:after="0"/>
        <w:ind w:left="0"/>
        <w:jc w:val="both"/>
      </w:pPr>
      <w:r>
        <w:rPr>
          <w:rFonts w:ascii="Times New Roman"/>
          <w:b w:val="false"/>
          <w:i w:val="false"/>
          <w:color w:val="000000"/>
          <w:sz w:val="28"/>
        </w:rPr>
        <w:t>
      4) бөлім қызметкерлерінің лауазымдық нұсқаулықтарын бекітеді;</w:t>
      </w:r>
    </w:p>
    <w:bookmarkEnd w:id="102"/>
    <w:bookmarkStart w:name="z127" w:id="103"/>
    <w:p>
      <w:pPr>
        <w:spacing w:after="0"/>
        <w:ind w:left="0"/>
        <w:jc w:val="both"/>
      </w:pPr>
      <w:r>
        <w:rPr>
          <w:rFonts w:ascii="Times New Roman"/>
          <w:b w:val="false"/>
          <w:i w:val="false"/>
          <w:color w:val="000000"/>
          <w:sz w:val="28"/>
        </w:rPr>
        <w:t>
      5) мемлекеттік органдарда, басқа ұйымдарда Бөлім мүддесін білдіреді;</w:t>
      </w:r>
    </w:p>
    <w:bookmarkEnd w:id="103"/>
    <w:bookmarkStart w:name="z128" w:id="104"/>
    <w:p>
      <w:pPr>
        <w:spacing w:after="0"/>
        <w:ind w:left="0"/>
        <w:jc w:val="both"/>
      </w:pPr>
      <w:r>
        <w:rPr>
          <w:rFonts w:ascii="Times New Roman"/>
          <w:b w:val="false"/>
          <w:i w:val="false"/>
          <w:color w:val="000000"/>
          <w:sz w:val="28"/>
        </w:rPr>
        <w:t>
      6) Катонқарағай ауданы әкімдігінің қаулысымен бекітілген штат санының лимиті мен құрылымы шегінде Бөлімнің штат кестесін бекітеді;</w:t>
      </w:r>
    </w:p>
    <w:bookmarkEnd w:id="104"/>
    <w:bookmarkStart w:name="z129" w:id="105"/>
    <w:p>
      <w:pPr>
        <w:spacing w:after="0"/>
        <w:ind w:left="0"/>
        <w:jc w:val="both"/>
      </w:pPr>
      <w:r>
        <w:rPr>
          <w:rFonts w:ascii="Times New Roman"/>
          <w:b w:val="false"/>
          <w:i w:val="false"/>
          <w:color w:val="000000"/>
          <w:sz w:val="28"/>
        </w:rPr>
        <w:t>
      7) сыбайлас жемқорлыққа қарсы тұру жөнінде қажетті шаралар қабылдайды және оған дербес жауапты болады;</w:t>
      </w:r>
    </w:p>
    <w:bookmarkEnd w:id="105"/>
    <w:bookmarkStart w:name="z130" w:id="106"/>
    <w:p>
      <w:pPr>
        <w:spacing w:after="0"/>
        <w:ind w:left="0"/>
        <w:jc w:val="both"/>
      </w:pPr>
      <w:r>
        <w:rPr>
          <w:rFonts w:ascii="Times New Roman"/>
          <w:b w:val="false"/>
          <w:i w:val="false"/>
          <w:color w:val="000000"/>
          <w:sz w:val="28"/>
        </w:rPr>
        <w:t>
      8) барлық қызметшілердің тәжірибелеріне, мүмкіндіктеріне және кәсіби дайындықтарына сәйкес мемлекеттік қызметке тең қолжетімдігін қамтамасыз етеді;</w:t>
      </w:r>
    </w:p>
    <w:bookmarkEnd w:id="106"/>
    <w:bookmarkStart w:name="z131" w:id="107"/>
    <w:p>
      <w:pPr>
        <w:spacing w:after="0"/>
        <w:ind w:left="0"/>
        <w:jc w:val="both"/>
      </w:pPr>
      <w:r>
        <w:rPr>
          <w:rFonts w:ascii="Times New Roman"/>
          <w:b w:val="false"/>
          <w:i w:val="false"/>
          <w:color w:val="000000"/>
          <w:sz w:val="28"/>
        </w:rPr>
        <w:t>
      9) Қазақстан Республикасының заңнамасына сәйкес өзге де өкілеттілікті жүзеге асырады.</w:t>
      </w:r>
    </w:p>
    <w:bookmarkEnd w:id="107"/>
    <w:bookmarkStart w:name="z132" w:id="108"/>
    <w:p>
      <w:pPr>
        <w:spacing w:after="0"/>
        <w:ind w:left="0"/>
        <w:jc w:val="both"/>
      </w:pPr>
      <w:r>
        <w:rPr>
          <w:rFonts w:ascii="Times New Roman"/>
          <w:b w:val="false"/>
          <w:i w:val="false"/>
          <w:color w:val="000000"/>
          <w:sz w:val="28"/>
        </w:rPr>
        <w:t>
      10) Бөлімнің басшысы болмаған кезеңде оның өкілеттіктерін Қазақстан Республикасының қолданыстағы заңнамасына сәйкес оны алмастыратын тұлға атқарады.</w:t>
      </w:r>
    </w:p>
    <w:bookmarkEnd w:id="108"/>
    <w:bookmarkStart w:name="z133" w:id="109"/>
    <w:p>
      <w:pPr>
        <w:spacing w:after="0"/>
        <w:ind w:left="0"/>
        <w:jc w:val="left"/>
      </w:pPr>
      <w:r>
        <w:rPr>
          <w:rFonts w:ascii="Times New Roman"/>
          <w:b/>
          <w:i w:val="false"/>
          <w:color w:val="000000"/>
        </w:rPr>
        <w:t xml:space="preserve"> 4 тарау. Мемлекеттік органның мүлкі</w:t>
      </w:r>
    </w:p>
    <w:bookmarkEnd w:id="109"/>
    <w:bookmarkStart w:name="z134" w:id="110"/>
    <w:p>
      <w:pPr>
        <w:spacing w:after="0"/>
        <w:ind w:left="0"/>
        <w:jc w:val="both"/>
      </w:pPr>
      <w:r>
        <w:rPr>
          <w:rFonts w:ascii="Times New Roman"/>
          <w:b w:val="false"/>
          <w:i w:val="false"/>
          <w:color w:val="000000"/>
          <w:sz w:val="28"/>
        </w:rPr>
        <w:t>
      23. Бөлімнің заңнамада көзделген жағдайларда жедел басқару құқығында оқшауланған мүлкі болуы мүмкін.</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Бөлімнің мүлкі оған меншік иесі берген мүлік, сондай-ақ өз қызметі нәтижесінде сатып алынған мүлік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Start w:name="z136" w:id="111"/>
    <w:p>
      <w:pPr>
        <w:spacing w:after="0"/>
        <w:ind w:left="0"/>
        <w:jc w:val="both"/>
      </w:pPr>
      <w:r>
        <w:rPr>
          <w:rFonts w:ascii="Times New Roman"/>
          <w:b w:val="false"/>
          <w:i w:val="false"/>
          <w:color w:val="000000"/>
          <w:sz w:val="28"/>
        </w:rPr>
        <w:t>
      24. Бөлімге бекітілген мүлік коммуналдық меншікке жатады.</w:t>
      </w:r>
    </w:p>
    <w:bookmarkEnd w:id="111"/>
    <w:bookmarkStart w:name="z137" w:id="112"/>
    <w:p>
      <w:pPr>
        <w:spacing w:after="0"/>
        <w:ind w:left="0"/>
        <w:jc w:val="both"/>
      </w:pPr>
      <w:r>
        <w:rPr>
          <w:rFonts w:ascii="Times New Roman"/>
          <w:b w:val="false"/>
          <w:i w:val="false"/>
          <w:color w:val="000000"/>
          <w:sz w:val="28"/>
        </w:rPr>
        <w:t>
      25.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2"/>
    <w:bookmarkStart w:name="z138" w:id="113"/>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13"/>
    <w:p>
      <w:pPr>
        <w:spacing w:after="0"/>
        <w:ind w:left="0"/>
        <w:jc w:val="left"/>
      </w:pPr>
    </w:p>
    <w:p>
      <w:pPr>
        <w:spacing w:after="0"/>
        <w:ind w:left="0"/>
        <w:jc w:val="both"/>
      </w:pPr>
      <w:r>
        <w:rPr>
          <w:rFonts w:ascii="Times New Roman"/>
          <w:b w:val="false"/>
          <w:i w:val="false"/>
          <w:color w:val="000000"/>
          <w:sz w:val="28"/>
        </w:rPr>
        <w:t>
      26. Бөлімді қайта ұйымдастыру және тарату Қазақстан Республикасының заңнамасына сәйкес жүзеге асырылады.</w:t>
      </w:r>
    </w:p>
    <w:bookmarkStart w:name="z140" w:id="114"/>
    <w:p>
      <w:pPr>
        <w:spacing w:after="0"/>
        <w:ind w:left="0"/>
        <w:jc w:val="both"/>
      </w:pPr>
      <w:r>
        <w:rPr>
          <w:rFonts w:ascii="Times New Roman"/>
          <w:b w:val="false"/>
          <w:i w:val="false"/>
          <w:color w:val="000000"/>
          <w:sz w:val="28"/>
        </w:rPr>
        <w:t>
      Мемлекеттік органның қарамағындағы ұйымдардың тізбесі</w:t>
      </w:r>
    </w:p>
    <w:bookmarkEnd w:id="114"/>
    <w:bookmarkStart w:name="z141" w:id="115"/>
    <w:p>
      <w:pPr>
        <w:spacing w:after="0"/>
        <w:ind w:left="0"/>
        <w:jc w:val="both"/>
      </w:pPr>
      <w:r>
        <w:rPr>
          <w:rFonts w:ascii="Times New Roman"/>
          <w:b w:val="false"/>
          <w:i w:val="false"/>
          <w:color w:val="000000"/>
          <w:sz w:val="28"/>
        </w:rPr>
        <w:t>
      1. "Катонқарағай мәдениет және тұрғындардың демалыс орталығы" коммуналдық мемлекеттік қазыналық кәсіпорны.</w:t>
      </w:r>
    </w:p>
    <w:bookmarkEnd w:id="115"/>
    <w:bookmarkStart w:name="z142" w:id="116"/>
    <w:p>
      <w:pPr>
        <w:spacing w:after="0"/>
        <w:ind w:left="0"/>
        <w:jc w:val="both"/>
      </w:pPr>
      <w:r>
        <w:rPr>
          <w:rFonts w:ascii="Times New Roman"/>
          <w:b w:val="false"/>
          <w:i w:val="false"/>
          <w:color w:val="000000"/>
          <w:sz w:val="28"/>
        </w:rPr>
        <w:t>
      2. "Катонқарағай аудандық орталық кітапханасы" коммуналдық мемлекеттік мекемесі.</w:t>
      </w:r>
    </w:p>
    <w:bookmarkEnd w:id="116"/>
    <w:bookmarkStart w:name="z143" w:id="117"/>
    <w:p>
      <w:pPr>
        <w:spacing w:after="0"/>
        <w:ind w:left="0"/>
        <w:jc w:val="both"/>
      </w:pPr>
      <w:r>
        <w:rPr>
          <w:rFonts w:ascii="Times New Roman"/>
          <w:b w:val="false"/>
          <w:i w:val="false"/>
          <w:color w:val="000000"/>
          <w:sz w:val="28"/>
        </w:rPr>
        <w:t>
      3. "Катонқарағай ауданының жастар ресурстық орталығы" коммуналдық мемлекеттік мекемесі.</w:t>
      </w:r>
    </w:p>
    <w:bookmarkEnd w:id="117"/>
    <w:bookmarkStart w:name="z144" w:id="118"/>
    <w:p>
      <w:pPr>
        <w:spacing w:after="0"/>
        <w:ind w:left="0"/>
        <w:jc w:val="both"/>
      </w:pPr>
      <w:r>
        <w:rPr>
          <w:rFonts w:ascii="Times New Roman"/>
          <w:b w:val="false"/>
          <w:i w:val="false"/>
          <w:color w:val="000000"/>
          <w:sz w:val="28"/>
        </w:rPr>
        <w:t>
      4. Катонқарағай ауданының "Достық үйі - қоғамдық келісім орталығы" коммуналдық мемлекеттік мекемесі.</w:t>
      </w:r>
    </w:p>
    <w:bookmarkEnd w:id="118"/>
    <w:bookmarkStart w:name="z145" w:id="119"/>
    <w:p>
      <w:pPr>
        <w:spacing w:after="0"/>
        <w:ind w:left="0"/>
        <w:jc w:val="both"/>
      </w:pPr>
      <w:r>
        <w:rPr>
          <w:rFonts w:ascii="Times New Roman"/>
          <w:b w:val="false"/>
          <w:i w:val="false"/>
          <w:color w:val="000000"/>
          <w:sz w:val="28"/>
        </w:rPr>
        <w:t>
      5. "Катонқарағай ауданының мемлекеттік және басқа тілдерді дамыту орталығы" коммуналдық мемлекеттік мекемесі.</w:t>
      </w:r>
    </w:p>
    <w:bookmarkEnd w:id="1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 әкімдігінің </w:t>
            </w:r>
            <w:r>
              <w:br/>
            </w:r>
            <w:r>
              <w:rPr>
                <w:rFonts w:ascii="Times New Roman"/>
                <w:b w:val="false"/>
                <w:i w:val="false"/>
                <w:color w:val="000000"/>
                <w:sz w:val="20"/>
              </w:rPr>
              <w:t xml:space="preserve">2026 жылғы "7" сәуірдегі </w:t>
            </w:r>
            <w:r>
              <w:br/>
            </w:r>
            <w:r>
              <w:rPr>
                <w:rFonts w:ascii="Times New Roman"/>
                <w:b w:val="false"/>
                <w:i w:val="false"/>
                <w:color w:val="000000"/>
                <w:sz w:val="20"/>
              </w:rPr>
              <w:t xml:space="preserve">№ 74 қаулысына </w:t>
            </w:r>
            <w:r>
              <w:br/>
            </w:r>
            <w:r>
              <w:rPr>
                <w:rFonts w:ascii="Times New Roman"/>
                <w:b w:val="false"/>
                <w:i w:val="false"/>
                <w:color w:val="000000"/>
                <w:sz w:val="20"/>
              </w:rPr>
              <w:t>2 қосымша</w:t>
            </w:r>
          </w:p>
        </w:tc>
      </w:tr>
    </w:tbl>
    <w:bookmarkStart w:name="z147" w:id="120"/>
    <w:p>
      <w:pPr>
        <w:spacing w:after="0"/>
        <w:ind w:left="0"/>
        <w:jc w:val="left"/>
      </w:pPr>
      <w:r>
        <w:rPr>
          <w:rFonts w:ascii="Times New Roman"/>
          <w:b/>
          <w:i w:val="false"/>
          <w:color w:val="000000"/>
        </w:rPr>
        <w:t xml:space="preserve"> Катонқарағай ауданы әкімдігінің күші жойылатын қаулыларының тізбесі</w:t>
      </w:r>
    </w:p>
    <w:bookmarkEnd w:id="120"/>
    <w:bookmarkStart w:name="z148" w:id="121"/>
    <w:p>
      <w:pPr>
        <w:spacing w:after="0"/>
        <w:ind w:left="0"/>
        <w:jc w:val="both"/>
      </w:pPr>
      <w:r>
        <w:rPr>
          <w:rFonts w:ascii="Times New Roman"/>
          <w:b w:val="false"/>
          <w:i w:val="false"/>
          <w:color w:val="000000"/>
          <w:sz w:val="28"/>
        </w:rPr>
        <w:t>
      1. "Шығыс Қазақстан облысы Катонқарағай ауданының ішкі саясат, мәдениет, тілдерді дамыту және спорт бөлімі" мемлекеттік мекемесінің ережесін бекіту туралы" Катонқарағай ауданы әкімдігінің 2023 жылғы 6 қаңтардағы № 05 қаулысы.</w:t>
      </w:r>
    </w:p>
    <w:bookmarkEnd w:id="121"/>
    <w:bookmarkStart w:name="z149" w:id="122"/>
    <w:p>
      <w:pPr>
        <w:spacing w:after="0"/>
        <w:ind w:left="0"/>
        <w:jc w:val="both"/>
      </w:pPr>
      <w:r>
        <w:rPr>
          <w:rFonts w:ascii="Times New Roman"/>
          <w:b w:val="false"/>
          <w:i w:val="false"/>
          <w:color w:val="000000"/>
          <w:sz w:val="28"/>
        </w:rPr>
        <w:t>
      2. "Шығыс Қазақстан облысы Катонқарағай ауданының ішкі саясат, мәдениет, тілдерді дамыту және спорт бөлімі" мемлекеттік мекемесінің ережесін бекіту туралы" Катонқарағай ауданы әкімдігінің 2023 жылғы 6 қаңтардағы № 05 қаулысына өэгеріс енгізу туралы" Катонқарағай ауданы әкімдігінің 2024 жылғы 8 қаңтардағы № 05 қаулысы.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"Шығыс Қазақстан облысы Катонқарағай ауданының ішкі саясат, мәдениет, тілдерді дамыту және спорт бөлімі" мемлекеттік мекемесінің ережесін бекіту туралы" Катонқарағай ауданы әкімдігінің 2023 жылғы 6 қаңтардағы № 05 қаулысына өэгеріс енгізу туралы" Катонқарағай ауданы әкімдігінің 2025 жылғы 28 сәуірдегі № 84 </w:t>
      </w:r>
      <w:r>
        <w:rPr>
          <w:rFonts w:ascii="Times New Roman"/>
          <w:b w:val="false"/>
          <w:i w:val="false"/>
          <w:color w:val="000000"/>
          <w:sz w:val="28"/>
        </w:rPr>
        <w:t>қаулысы</w:t>
      </w:r>
      <w:r>
        <w:rPr>
          <w:rFonts w:ascii="Times New Roman"/>
          <w:b w:val="false"/>
          <w:i w:val="false"/>
          <w:color w:val="000000"/>
          <w:sz w:val="28"/>
        </w:rPr>
        <w:t>.</w:t>
      </w:r>
    </w:p>
    <w:bookmarkStart w:name="z151" w:id="123"/>
    <w:p>
      <w:pPr>
        <w:spacing w:after="0"/>
        <w:ind w:left="0"/>
        <w:jc w:val="both"/>
      </w:pPr>
      <w:r>
        <w:rPr>
          <w:rFonts w:ascii="Times New Roman"/>
          <w:b w:val="false"/>
          <w:i w:val="false"/>
          <w:color w:val="000000"/>
          <w:sz w:val="28"/>
        </w:rPr>
        <w:t>
      4. "Шығыс Қазақстан облысы Катонқарағай ауданының ішкі саясат, мәдениет, тілдерді дамыту және спорт бөлімі" мемлекеттік мекемесінің ережесін бекіту туралы" Катонқарағай ауданы әкімдігінің 2026 жылғы 25 ақпандағы № 46 қаулысы.</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