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b481" w14:textId="b35b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2025 жылғы 23 желтоқсандағы № 38/18-VIІI "2026-2028 жылдарға арналған Северный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2026 жылғы 13 ақпандағы № 39/16-VIII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"2026-2028 жылдарға арналған Северный ауылдық округінің бюджеті туралы" 2025 жылғы 23 желтоқсандағы № 38/18-VІІІ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Северный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70483,0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11083,0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129,0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түсімдер– 0,0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59271,0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75600,5 мың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активтермен жасалатын операциялар бойынша сальдо – 0,0 мың теңге, соның ішінде: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-5117,5 мың теңге;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5117,5 мың теңге, соның ішінде: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–5117,5 мың теңге.";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13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39/16 -VIIІ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38/18-VIІI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Северный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