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8fa4" w14:textId="cfd8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2025 жылғы 23 желтоқсандағы № 38/17-VIII "2026-2028 жылдарға арналған Парыгино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2026 жылғы 13 ақпандағы № 39/15-VIII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"2026-2028 жылдарға арналған Парыгино ауылдық округінің бюджеті туралы" 2025 жылғы 23 желтоқсандағы № 38/17-VІІІ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67220,0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15940,0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187,0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51093,0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67684,0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сальдо–0,0 мың теңге, соның ішінде: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 0,0 мың теңге;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түсімдер– 0,0 мың теңге;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-464,0 мың теңге;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464,0 мың теңге, соның ішінде: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464,0 мың теңге.";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39/15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Парыгино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