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088b" w14:textId="a9e0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2025 жылғы 23 желтоқсандағы № 38/12-VIII "2026-2028 жылдарға арналған Соловьево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2026 жылғы 13 ақпандағы № 39/10-VIII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"2026-2028 жылдарға арналған Соловьево ауылдық округінің бюджеті туралы" 2025 жылғы 23 желтоқсандағы № 38/12-VІІІ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2026 - 2028 жылдарға арналған Соловьево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124939,0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28243,0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96696,0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127403,7 мың теңге;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0,0 мың теңге, соның ішінде: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-2464,7 мың теңге;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2464,7 мың теңге, соның ішінде: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2464,7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13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39/10-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38/12-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Соловьево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