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6d2f" w14:textId="0ca6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38/11-VIII "2026-2028 жылдарға арналған Малеевка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Малеевка ауылдық округінің бюджеті туралы" 2025 жылғы 23 желтоқсандағы № 38/11-VIII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72738,0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28035,0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107466,0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-34728,0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34728,0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34728,0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39/9 -VIII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38/11 -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Малеевка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