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f01" w14:textId="a3cb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38/10-VIII "2026-2028 жылдарға арналған Прибрежный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39/8-VIII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Прибрежный кентінің бюджеті туралы" 2025 жылғы 23 желтоқсандағы № 38/10 - 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"1.2026-2028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64873,0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0,0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58853,0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65691,1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-818,1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818,1 мың теңге, соның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818,1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Прибрежный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