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20f0" w14:textId="3932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2025 жылғы 23 желтоқсандағы № 38/9-VIII "2026-2028 жылдарға арналған Жаңа Бұқтырма кентінің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2026 жылғы 13 ақпандағы № 39/7-VIII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"2026-2028 жылдарға арналған Жаңа Бұқтырма кентінің бюджеті туралы" 2025 жылғы 23 желтоқсандағы № 38/9-VІІІ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145169,0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143615,0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1554,0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222858,8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-77689,8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77689,8 мың теңге, соның ішінде: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77689,8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39/7 -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38/9 -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Бұқтырма кентінің бюджеті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 кент немесе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