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a6a58" w14:textId="42a6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2025 жылғы 23 желтоқсандағы №38/8-VIII "2026-2028 жылдарға арналған Октябрьск кентінің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2026 жылғы 13 ақпандағы № 39/6-VIII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"2026-2028 жылдарға арналған Октябрьск кентінің бюджеті туралы" 2025 жылғы 23 желтоқсандағы № 38/8-VIII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Октябрьск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83131,0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28750,0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54381,0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89745,4 мың теңге;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– 0,0 мың теңге, соның ішінде: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-6614,4 мың теңге;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6614,4 мың теңге, соның ішінде: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6614,4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13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39/6 -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38/8-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Октябрьск кентінің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Жерлеу орындарын ұстау және туыстары жоқ адамдарды жерлеу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 аржылық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